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32 Lundy’s Lane / 32, allée Lundy, Kingston, ON K7K 5G2 | 613.541.5010 ext. 5195 | kmfrc@kmfrc.com</w:t>
      </w:r>
    </w:p>
    <w:p>
      <w:r>
        <w:rPr>
          <w:b/>
        </w:rPr>
        <w:t xml:space="preserve">Volunteer Position Title: </w:t>
      </w:r>
      <w:r>
        <w:t>YOUth Matter Advisory Committee Member</w:t>
      </w:r>
    </w:p>
    <w:p>
      <w:r>
        <w:br/>
        <w:t>Why become a YOUth Matter Advisory Committee Member:</w:t>
      </w:r>
    </w:p>
    <w:p>
      <w:r>
        <w:t>Because your voice as a military-connected youth matters. Whether you're navigating new schools, relocations, or building friendships in a military lifestyle, your perspective helps shape services and events that truly support youth like you. By volunteering with the YOUth Matter Advisory Committee (YMAC), you're helping make the Kingston Military Family Resource Centre (KMFRC) more inclusive, engaging, and youth-friendly.</w:t>
        <w:br/>
        <w:br/>
        <w:t>Plus—you’ll earn volunteer hours, connect with peers, and enjoy free snacks at every meeting!</w:t>
      </w:r>
    </w:p>
    <w:p>
      <w:r>
        <w:t>Role Summary:</w:t>
      </w:r>
    </w:p>
    <w:p>
      <w:r>
        <w:t>The YOUth Matter Advisory Committee is a youth-led volunteer group for ages 13–20 with a connection to the CAF, Veteran, or Defence Team community. Members work with KMFRC staff to provide feedback, spark ideas, and co-create meaningful activities for military youth. No experience needed—just your voice and energy!</w:t>
      </w:r>
    </w:p>
    <w:p>
      <w:r>
        <w:t>Key Responsibilities:</w:t>
      </w:r>
    </w:p>
    <w:p>
      <w:pPr>
        <w:pStyle w:val="ListBullet"/>
      </w:pPr>
      <w:r>
        <w:t>Participate in monthly meetings (first Wednesday of the month, 3:30–5:00 p.m.)</w:t>
      </w:r>
    </w:p>
    <w:p>
      <w:pPr>
        <w:pStyle w:val="ListBullet"/>
      </w:pPr>
      <w:r>
        <w:t>Attend meetings in-person or virtually via MS Teams</w:t>
      </w:r>
    </w:p>
    <w:p>
      <w:pPr>
        <w:pStyle w:val="ListBullet"/>
      </w:pPr>
      <w:r>
        <w:t>Share input and feedback to improve youth services and events</w:t>
      </w:r>
    </w:p>
    <w:p>
      <w:pPr>
        <w:pStyle w:val="ListBullet"/>
      </w:pPr>
      <w:r>
        <w:t>Help plan and support KMFRC youth activities</w:t>
      </w:r>
    </w:p>
    <w:p>
      <w:pPr>
        <w:pStyle w:val="ListBullet"/>
      </w:pPr>
      <w:r>
        <w:t>Promote the committee and KMFRC youth offerings to peers</w:t>
      </w:r>
    </w:p>
    <w:p>
      <w:pPr>
        <w:pStyle w:val="ListBullet"/>
      </w:pPr>
      <w:r>
        <w:t>Help recruit new members and build community partnerships</w:t>
      </w:r>
    </w:p>
    <w:p>
      <w:pPr>
        <w:pStyle w:val="ListBullet"/>
      </w:pPr>
      <w:r>
        <w:t>Collaborate with fellow youth and KMFRC staff in a respectful and inclusive environment</w:t>
      </w:r>
    </w:p>
    <w:p>
      <w:r>
        <w:t>Term:</w:t>
      </w:r>
    </w:p>
    <w:p>
      <w:r>
        <w:t>Minimum one school year (renewable)</w:t>
      </w:r>
    </w:p>
    <w:p>
      <w:r>
        <w:t>Time Commitment:</w:t>
      </w:r>
    </w:p>
    <w:p>
      <w:r>
        <w:t>• Monthly meetings (1.5 hours)</w:t>
        <w:br/>
        <w:t>• Additional engagement (planning and participation): ~3 hours/month</w:t>
        <w:br/>
        <w:t>Total: Less than 5 hours per month</w:t>
      </w:r>
    </w:p>
    <w:p>
      <w:r>
        <w:t>Who Can Volunteer:</w:t>
      </w:r>
    </w:p>
    <w:p>
      <w:r>
        <w:t>Youth ages 13–20 who are connected to a CAF, Veteran, DND, PSP, or KMFRC family</w:t>
      </w:r>
    </w:p>
    <w:p>
      <w:r>
        <w:t>Perks:</w:t>
      </w:r>
    </w:p>
    <w:p>
      <w:pPr>
        <w:pStyle w:val="ListBullet"/>
      </w:pPr>
      <w:r>
        <w:t>Earn secondary school volunteer hours</w:t>
      </w:r>
    </w:p>
    <w:p>
      <w:pPr>
        <w:pStyle w:val="ListBullet"/>
      </w:pPr>
      <w:r>
        <w:t>Gain leadership and teamwork experience</w:t>
      </w:r>
    </w:p>
    <w:p>
      <w:pPr>
        <w:pStyle w:val="ListBullet"/>
      </w:pPr>
      <w:r>
        <w:t>Receive mentorship from KMFRC staff</w:t>
      </w:r>
    </w:p>
    <w:p>
      <w:pPr>
        <w:pStyle w:val="ListBullet"/>
      </w:pPr>
      <w:r>
        <w:t>Make new friends and build your resume</w:t>
      </w:r>
    </w:p>
    <w:p>
      <w:pPr>
        <w:pStyle w:val="ListBullet"/>
      </w:pPr>
      <w:r>
        <w:t>Enjoy snacks at every in-person meeting!</w:t>
      </w:r>
    </w:p>
    <w:p>
      <w:r>
        <w:t>How to Apply:</w:t>
      </w:r>
    </w:p>
    <w:p>
      <w:r>
        <w:t>Complete the YOUth Matter Advisory Committee Application Form and return it to:</w:t>
        <w:br/>
        <w:t>Theresa Brannen</w:t>
        <w:br/>
        <w:t>Mental Health &amp; Wellness Manager</w:t>
        <w:br/>
        <w:t>📧 youth@kmfrc.com</w:t>
        <w:br/>
        <w:t>📍 32 Lundy’s Lane, Kingston, ON K7K 5G2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