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551DD" w14:textId="77777777" w:rsidR="0087580D" w:rsidRPr="00E523B0" w:rsidRDefault="004B49EF" w:rsidP="00F72A5C">
      <w:pPr>
        <w:pStyle w:val="Heading3"/>
        <w:jc w:val="center"/>
        <w:rPr>
          <w:rFonts w:ascii="Arial" w:hAnsi="Arial" w:cs="Arial"/>
          <w:sz w:val="24"/>
          <w:szCs w:val="24"/>
          <w:lang w:val="en-US"/>
        </w:rPr>
      </w:pPr>
      <w:r w:rsidRPr="00E523B0">
        <w:rPr>
          <w:rFonts w:ascii="Arial" w:hAnsi="Arial" w:cs="Arial"/>
          <w:sz w:val="24"/>
          <w:szCs w:val="24"/>
          <w:highlight w:val="yellow"/>
          <w:lang w:val="en-US"/>
        </w:rPr>
        <w:t>Example</w:t>
      </w:r>
      <w:r w:rsidR="00F72A5C">
        <w:rPr>
          <w:rFonts w:ascii="Arial" w:hAnsi="Arial" w:cs="Arial"/>
          <w:sz w:val="24"/>
          <w:szCs w:val="24"/>
          <w:lang w:val="en-US"/>
        </w:rPr>
        <w:t xml:space="preserve"> </w:t>
      </w:r>
      <w:r w:rsidR="0087580D" w:rsidRPr="00E523B0">
        <w:rPr>
          <w:rFonts w:ascii="Arial" w:hAnsi="Arial" w:cs="Arial"/>
          <w:sz w:val="24"/>
          <w:szCs w:val="24"/>
          <w:lang w:val="en-US"/>
        </w:rPr>
        <w:t>C</w:t>
      </w:r>
      <w:r w:rsidR="0027750B" w:rsidRPr="00E523B0">
        <w:rPr>
          <w:rFonts w:ascii="Arial" w:hAnsi="Arial" w:cs="Arial"/>
          <w:sz w:val="24"/>
          <w:szCs w:val="24"/>
          <w:lang w:val="en-US"/>
        </w:rPr>
        <w:t xml:space="preserve">lub </w:t>
      </w:r>
      <w:r w:rsidR="004C2954">
        <w:rPr>
          <w:rFonts w:ascii="Arial" w:hAnsi="Arial" w:cs="Arial"/>
          <w:sz w:val="24"/>
          <w:szCs w:val="24"/>
          <w:lang w:val="en-US"/>
        </w:rPr>
        <w:t>Permission/Approval to Join Civilian Association</w:t>
      </w:r>
      <w:r w:rsidR="006D6B82">
        <w:rPr>
          <w:rFonts w:ascii="Arial" w:hAnsi="Arial" w:cs="Arial"/>
          <w:sz w:val="24"/>
          <w:szCs w:val="24"/>
          <w:lang w:val="en-US"/>
        </w:rPr>
        <w:t>/Agency</w:t>
      </w:r>
    </w:p>
    <w:p w14:paraId="543257B6" w14:textId="77777777" w:rsidR="00A32422" w:rsidRPr="0026526E" w:rsidRDefault="00A32422" w:rsidP="00A32422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26526E">
        <w:rPr>
          <w:rFonts w:ascii="Arial" w:hAnsi="Arial" w:cs="Arial"/>
          <w:sz w:val="24"/>
          <w:szCs w:val="24"/>
          <w:lang w:val="en-US"/>
        </w:rPr>
        <w:t xml:space="preserve">FY </w:t>
      </w:r>
      <w:r w:rsidR="00F72A5C">
        <w:rPr>
          <w:rFonts w:ascii="Arial" w:hAnsi="Arial" w:cs="Arial"/>
          <w:sz w:val="24"/>
          <w:szCs w:val="24"/>
          <w:highlight w:val="yellow"/>
          <w:lang w:val="en-US"/>
        </w:rPr>
        <w:t>2025/25</w:t>
      </w:r>
    </w:p>
    <w:p w14:paraId="2A5BC573" w14:textId="77777777" w:rsidR="00A32422" w:rsidRPr="00A32422" w:rsidRDefault="00A32422" w:rsidP="00A32422">
      <w:pPr>
        <w:rPr>
          <w:lang w:val="en-US"/>
        </w:rPr>
      </w:pPr>
    </w:p>
    <w:p w14:paraId="1DB28893" w14:textId="77777777" w:rsidR="004B49EF" w:rsidRDefault="004B49EF" w:rsidP="0087580D">
      <w:pPr>
        <w:rPr>
          <w:rFonts w:ascii="Arial" w:hAnsi="Arial" w:cs="Arial"/>
          <w:sz w:val="24"/>
          <w:szCs w:val="24"/>
          <w:lang w:val="en-US"/>
        </w:rPr>
      </w:pPr>
    </w:p>
    <w:p w14:paraId="652E20EE" w14:textId="77777777" w:rsidR="004B49EF" w:rsidRPr="00513279" w:rsidRDefault="004C2954" w:rsidP="004C2954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Please provide a description of the civilian association to which the club may wish to hold membership</w:t>
      </w:r>
      <w:r w:rsidR="006D6B82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6D6B82" w:rsidRPr="006D6B82">
        <w:rPr>
          <w:rFonts w:ascii="Arial" w:hAnsi="Arial" w:cs="Arial"/>
          <w:sz w:val="24"/>
          <w:szCs w:val="24"/>
          <w:lang w:val="en-US"/>
        </w:rPr>
        <w:t>(National/Provincial agencies)</w:t>
      </w:r>
      <w:r w:rsidR="004B49EF" w:rsidRPr="006D6B82">
        <w:rPr>
          <w:rFonts w:ascii="Arial" w:hAnsi="Arial" w:cs="Arial"/>
          <w:b/>
          <w:sz w:val="24"/>
          <w:szCs w:val="24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B49EF" w:rsidRPr="00AF557C" w14:paraId="610B1F1C" w14:textId="77777777" w:rsidTr="00B95581">
        <w:tc>
          <w:tcPr>
            <w:tcW w:w="9576" w:type="dxa"/>
          </w:tcPr>
          <w:p w14:paraId="35B226C6" w14:textId="77777777" w:rsidR="004B49EF" w:rsidRPr="00AF557C" w:rsidRDefault="004B49EF" w:rsidP="00B9558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E864B61" w14:textId="77777777" w:rsidR="004B49EF" w:rsidRDefault="004B49EF" w:rsidP="00B9558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1068CB9" w14:textId="77777777" w:rsidR="004B49EF" w:rsidRDefault="004B49EF" w:rsidP="00B9558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3516FCD" w14:textId="77777777" w:rsidR="00D92406" w:rsidRDefault="00D92406" w:rsidP="00B9558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63AAFBC" w14:textId="77777777" w:rsidR="004C2954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474BC34" w14:textId="77777777" w:rsidR="004C2954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D64FFDE" w14:textId="77777777" w:rsidR="004C2954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6B8AD8E" w14:textId="77777777" w:rsidR="004C2954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5E70C7B" w14:textId="77777777" w:rsidR="004C2954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BD6BA1B" w14:textId="77777777" w:rsidR="004C2954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7AE551C" w14:textId="77777777" w:rsidR="004C2954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603C899" w14:textId="77777777" w:rsidR="004C2954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A335C9E" w14:textId="77777777" w:rsidR="004C2954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F74D45F" w14:textId="77777777" w:rsidR="004C2954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003F21E" w14:textId="77777777" w:rsidR="004C2954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26C25D2" w14:textId="77777777" w:rsidR="004C2954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9F39041" w14:textId="77777777" w:rsidR="004C2954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FF1D279" w14:textId="77777777" w:rsidR="004C2954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B245A04" w14:textId="77777777" w:rsidR="004C2954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C9E35DB" w14:textId="77777777" w:rsidR="004C2954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C84C355" w14:textId="77777777" w:rsidR="004C2954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C469D9A" w14:textId="77777777" w:rsidR="004C2954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C18CB08" w14:textId="77777777" w:rsidR="00D92406" w:rsidRPr="00AF557C" w:rsidRDefault="00D92406" w:rsidP="00B9558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E319A38" w14:textId="77777777" w:rsidR="004B49EF" w:rsidRPr="00AF557C" w:rsidRDefault="004B49EF" w:rsidP="00B9558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FF6258B" w14:textId="77777777" w:rsidR="004B49EF" w:rsidRPr="00AF557C" w:rsidRDefault="004B49EF" w:rsidP="00B9558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2B5584E" w14:textId="77777777" w:rsidR="008753C7" w:rsidRDefault="008753C7" w:rsidP="00F72A5C">
      <w:pPr>
        <w:pStyle w:val="ListParagraph"/>
        <w:ind w:left="0"/>
        <w:rPr>
          <w:rFonts w:ascii="Arial" w:hAnsi="Arial" w:cs="Arial"/>
        </w:rPr>
      </w:pPr>
      <w:bookmarkStart w:id="0" w:name="_GoBack"/>
      <w:bookmarkEnd w:id="0"/>
    </w:p>
    <w:p w14:paraId="020967BB" w14:textId="77777777" w:rsidR="0087580D" w:rsidRDefault="0087580D" w:rsidP="0087580D">
      <w:pPr>
        <w:rPr>
          <w:rFonts w:ascii="Arial" w:hAnsi="Arial" w:cs="Arial"/>
          <w:sz w:val="24"/>
          <w:szCs w:val="24"/>
          <w:lang w:val="en-US"/>
        </w:rPr>
      </w:pPr>
    </w:p>
    <w:p w14:paraId="3DDD17AD" w14:textId="77777777" w:rsidR="0087580D" w:rsidRPr="00D43E38" w:rsidRDefault="0087580D" w:rsidP="0087580D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  <w:r w:rsidRPr="009F5C1E">
        <w:rPr>
          <w:rFonts w:ascii="Arial" w:hAnsi="Arial" w:cs="Arial"/>
          <w:b/>
          <w:sz w:val="24"/>
          <w:szCs w:val="24"/>
          <w:lang w:val="en-US"/>
        </w:rPr>
        <w:t xml:space="preserve">Signature of </w:t>
      </w:r>
      <w:r>
        <w:rPr>
          <w:rFonts w:ascii="Arial" w:hAnsi="Arial" w:cs="Arial"/>
          <w:b/>
          <w:sz w:val="24"/>
          <w:szCs w:val="24"/>
          <w:lang w:val="en-US"/>
        </w:rPr>
        <w:t>President:</w:t>
      </w:r>
      <w:r w:rsidRPr="009F5C1E">
        <w:rPr>
          <w:rFonts w:ascii="Arial" w:hAnsi="Arial" w:cs="Arial"/>
          <w:sz w:val="24"/>
          <w:szCs w:val="24"/>
          <w:lang w:val="en-US"/>
        </w:rPr>
        <w:t xml:space="preserve"> ______________________________</w:t>
      </w:r>
      <w:r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Pr="009F5C1E">
        <w:rPr>
          <w:rFonts w:ascii="Arial" w:hAnsi="Arial" w:cs="Arial"/>
          <w:b/>
          <w:sz w:val="24"/>
          <w:szCs w:val="24"/>
          <w:lang w:val="en-US"/>
        </w:rPr>
        <w:t xml:space="preserve"> Date:</w:t>
      </w:r>
      <w:r w:rsidRPr="009F5C1E">
        <w:rPr>
          <w:rFonts w:ascii="Arial" w:hAnsi="Arial" w:cs="Arial"/>
          <w:sz w:val="24"/>
          <w:szCs w:val="24"/>
          <w:lang w:val="en-US"/>
        </w:rPr>
        <w:t xml:space="preserve"> _____________</w:t>
      </w:r>
    </w:p>
    <w:p w14:paraId="65E20ECC" w14:textId="77777777" w:rsidR="0087580D" w:rsidRDefault="0087580D" w:rsidP="0087580D">
      <w:pPr>
        <w:rPr>
          <w:rFonts w:ascii="Arial" w:hAnsi="Arial" w:cs="Arial"/>
          <w:sz w:val="24"/>
          <w:szCs w:val="24"/>
          <w:lang w:val="en-US"/>
        </w:rPr>
      </w:pPr>
    </w:p>
    <w:p w14:paraId="2C5EA132" w14:textId="77777777" w:rsidR="0087580D" w:rsidRDefault="0087580D" w:rsidP="0087580D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  <w:r w:rsidRPr="009F5C1E">
        <w:rPr>
          <w:rFonts w:ascii="Arial" w:hAnsi="Arial" w:cs="Arial"/>
          <w:sz w:val="24"/>
          <w:szCs w:val="24"/>
          <w:lang w:val="en-U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7"/>
      <w:r w:rsidRPr="009F5C1E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Pr="009F5C1E">
        <w:rPr>
          <w:rFonts w:ascii="Arial" w:hAnsi="Arial" w:cs="Arial"/>
          <w:sz w:val="24"/>
          <w:szCs w:val="24"/>
          <w:lang w:val="en-US"/>
        </w:rPr>
      </w:r>
      <w:r w:rsidRPr="009F5C1E">
        <w:rPr>
          <w:rFonts w:ascii="Arial" w:hAnsi="Arial" w:cs="Arial"/>
          <w:sz w:val="24"/>
          <w:szCs w:val="24"/>
          <w:lang w:val="en-US"/>
        </w:rPr>
        <w:fldChar w:fldCharType="end"/>
      </w:r>
      <w:bookmarkEnd w:id="1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9F5C1E">
        <w:rPr>
          <w:rFonts w:ascii="Arial" w:hAnsi="Arial" w:cs="Arial"/>
          <w:sz w:val="24"/>
          <w:szCs w:val="24"/>
          <w:lang w:val="en-US"/>
        </w:rPr>
        <w:t xml:space="preserve">Approved by MCR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9F5C1E">
        <w:rPr>
          <w:rFonts w:ascii="Arial" w:hAnsi="Arial" w:cs="Arial"/>
          <w:sz w:val="24"/>
          <w:szCs w:val="24"/>
          <w:lang w:val="en-U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F5C1E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Pr="009F5C1E">
        <w:rPr>
          <w:rFonts w:ascii="Arial" w:hAnsi="Arial" w:cs="Arial"/>
          <w:sz w:val="24"/>
          <w:szCs w:val="24"/>
          <w:lang w:val="en-US"/>
        </w:rPr>
      </w:r>
      <w:r w:rsidRPr="009F5C1E">
        <w:rPr>
          <w:rFonts w:ascii="Arial" w:hAnsi="Arial" w:cs="Arial"/>
          <w:sz w:val="24"/>
          <w:szCs w:val="24"/>
          <w:lang w:val="en-US"/>
        </w:rPr>
        <w:fldChar w:fldCharType="end"/>
      </w:r>
      <w:r w:rsidRPr="009F5C1E">
        <w:rPr>
          <w:rFonts w:ascii="Arial" w:hAnsi="Arial" w:cs="Arial"/>
          <w:sz w:val="24"/>
          <w:szCs w:val="24"/>
          <w:lang w:val="en-US"/>
        </w:rPr>
        <w:t xml:space="preserve"> </w:t>
      </w:r>
      <w:r w:rsidRPr="009F5C1E">
        <w:rPr>
          <w:rFonts w:ascii="Arial" w:hAnsi="Arial" w:cs="Arial"/>
          <w:b/>
          <w:sz w:val="24"/>
          <w:szCs w:val="24"/>
          <w:lang w:val="en-US"/>
        </w:rPr>
        <w:t>NOT</w:t>
      </w:r>
      <w:r w:rsidRPr="009F5C1E">
        <w:rPr>
          <w:rFonts w:ascii="Arial" w:hAnsi="Arial" w:cs="Arial"/>
          <w:sz w:val="24"/>
          <w:szCs w:val="24"/>
          <w:lang w:val="en-US"/>
        </w:rPr>
        <w:t xml:space="preserve"> Approved by MCR</w:t>
      </w:r>
    </w:p>
    <w:p w14:paraId="455AC305" w14:textId="77777777" w:rsidR="0087580D" w:rsidRDefault="0087580D" w:rsidP="0087580D">
      <w:pPr>
        <w:spacing w:after="200" w:line="276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5F87813" w14:textId="77777777" w:rsidR="0087580D" w:rsidRPr="00D43E38" w:rsidRDefault="0087580D" w:rsidP="00D92406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  <w:r w:rsidRPr="009F5C1E">
        <w:rPr>
          <w:rFonts w:ascii="Arial" w:hAnsi="Arial" w:cs="Arial"/>
          <w:b/>
          <w:sz w:val="24"/>
          <w:szCs w:val="24"/>
          <w:lang w:val="en-US"/>
        </w:rPr>
        <w:t>Signature of MCR:</w:t>
      </w:r>
      <w:r w:rsidRPr="009F5C1E">
        <w:rPr>
          <w:rFonts w:ascii="Arial" w:hAnsi="Arial" w:cs="Arial"/>
          <w:sz w:val="24"/>
          <w:szCs w:val="24"/>
          <w:lang w:val="en-US"/>
        </w:rPr>
        <w:t xml:space="preserve"> __________________________________</w:t>
      </w:r>
      <w:r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Pr="009F5C1E">
        <w:rPr>
          <w:rFonts w:ascii="Arial" w:hAnsi="Arial" w:cs="Arial"/>
          <w:b/>
          <w:sz w:val="24"/>
          <w:szCs w:val="24"/>
          <w:lang w:val="en-US"/>
        </w:rPr>
        <w:t xml:space="preserve"> Date:</w:t>
      </w:r>
      <w:r w:rsidRPr="009F5C1E">
        <w:rPr>
          <w:rFonts w:ascii="Arial" w:hAnsi="Arial" w:cs="Arial"/>
          <w:sz w:val="24"/>
          <w:szCs w:val="24"/>
          <w:lang w:val="en-US"/>
        </w:rPr>
        <w:t xml:space="preserve"> _____________</w:t>
      </w:r>
    </w:p>
    <w:sectPr w:rsidR="0087580D" w:rsidRPr="00D43E38" w:rsidSect="00F72A5C">
      <w:footerReference w:type="default" r:id="rId11"/>
      <w:headerReference w:type="first" r:id="rId12"/>
      <w:pgSz w:w="12240" w:h="15840"/>
      <w:pgMar w:top="850" w:right="1440" w:bottom="1440" w:left="1440" w:header="1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0620C" w14:textId="77777777" w:rsidR="006A1BBA" w:rsidRDefault="006A1BBA" w:rsidP="00625924">
      <w:r>
        <w:separator/>
      </w:r>
    </w:p>
  </w:endnote>
  <w:endnote w:type="continuationSeparator" w:id="0">
    <w:p w14:paraId="43B28999" w14:textId="77777777" w:rsidR="006A1BBA" w:rsidRDefault="006A1BBA" w:rsidP="0062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E562E" w14:textId="77777777" w:rsidR="009B74EF" w:rsidRDefault="009B74E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72A5C">
      <w:rPr>
        <w:noProof/>
      </w:rPr>
      <w:t>2</w:t>
    </w:r>
    <w:r>
      <w:rPr>
        <w:noProof/>
      </w:rPr>
      <w:fldChar w:fldCharType="end"/>
    </w:r>
  </w:p>
  <w:p w14:paraId="138D0BFD" w14:textId="77777777" w:rsidR="009B74EF" w:rsidRDefault="009B74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B9716" w14:textId="77777777" w:rsidR="006A1BBA" w:rsidRDefault="006A1BBA" w:rsidP="00625924">
      <w:r>
        <w:separator/>
      </w:r>
    </w:p>
  </w:footnote>
  <w:footnote w:type="continuationSeparator" w:id="0">
    <w:p w14:paraId="1F56151C" w14:textId="77777777" w:rsidR="006A1BBA" w:rsidRDefault="006A1BBA" w:rsidP="0062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A05EE" w14:textId="697FA050" w:rsidR="005073A1" w:rsidRDefault="00F72A5C" w:rsidP="00F72A5C">
    <w:pPr>
      <w:pStyle w:val="Header"/>
      <w:jc w:val="center"/>
    </w:pPr>
    <w:r>
      <w:rPr>
        <w:noProof/>
        <w:lang w:eastAsia="fr-CA"/>
      </w:rPr>
      <w:drawing>
        <wp:inline distT="0" distB="0" distL="0" distR="0" wp14:anchorId="3E19FDA3" wp14:editId="639F1899">
          <wp:extent cx="3657600" cy="1460500"/>
          <wp:effectExtent l="0" t="0" r="0" b="0"/>
          <wp:docPr id="42" name="Picture 42" descr="C:\Users\iwerlen\OneDrive - CFMWS SBMFC\Desktop\Presentations\CFMWS_LOGO-ONELINE_P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C:\Users\iwerlen\OneDrive - CFMWS SBMFC\Desktop\Presentations\CFMWS_LOGO-ONELINE_P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5B"/>
    <w:multiLevelType w:val="hybridMultilevel"/>
    <w:tmpl w:val="CA96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13FA8"/>
    <w:multiLevelType w:val="multilevel"/>
    <w:tmpl w:val="A41C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A363F3"/>
    <w:multiLevelType w:val="multilevel"/>
    <w:tmpl w:val="703E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B94D67"/>
    <w:multiLevelType w:val="multilevel"/>
    <w:tmpl w:val="5BC8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E04E08"/>
    <w:multiLevelType w:val="hybridMultilevel"/>
    <w:tmpl w:val="67F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20412"/>
    <w:multiLevelType w:val="multilevel"/>
    <w:tmpl w:val="9BD486D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6" w15:restartNumberingAfterBreak="0">
    <w:nsid w:val="7DED513B"/>
    <w:multiLevelType w:val="hybridMultilevel"/>
    <w:tmpl w:val="F94C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F7FA2"/>
    <w:multiLevelType w:val="hybridMultilevel"/>
    <w:tmpl w:val="6B421B4A"/>
    <w:lvl w:ilvl="0" w:tplc="595A4F10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4A"/>
    <w:rsid w:val="000332E6"/>
    <w:rsid w:val="0005314A"/>
    <w:rsid w:val="000716D6"/>
    <w:rsid w:val="0007273B"/>
    <w:rsid w:val="000A0D34"/>
    <w:rsid w:val="000A2CED"/>
    <w:rsid w:val="000D57CB"/>
    <w:rsid w:val="000E7EC9"/>
    <w:rsid w:val="000F6C1A"/>
    <w:rsid w:val="000F6F81"/>
    <w:rsid w:val="00102EB9"/>
    <w:rsid w:val="00130BA1"/>
    <w:rsid w:val="001433B2"/>
    <w:rsid w:val="001659D2"/>
    <w:rsid w:val="001832CD"/>
    <w:rsid w:val="00184C56"/>
    <w:rsid w:val="00190500"/>
    <w:rsid w:val="00200BAE"/>
    <w:rsid w:val="0020600A"/>
    <w:rsid w:val="00231C3E"/>
    <w:rsid w:val="00254F62"/>
    <w:rsid w:val="00271E5C"/>
    <w:rsid w:val="002726FF"/>
    <w:rsid w:val="0027750B"/>
    <w:rsid w:val="002B5C30"/>
    <w:rsid w:val="00422AC7"/>
    <w:rsid w:val="00426E6D"/>
    <w:rsid w:val="004337BD"/>
    <w:rsid w:val="00455923"/>
    <w:rsid w:val="004574A1"/>
    <w:rsid w:val="00473708"/>
    <w:rsid w:val="00494BFC"/>
    <w:rsid w:val="004B49EF"/>
    <w:rsid w:val="004C2954"/>
    <w:rsid w:val="005073A1"/>
    <w:rsid w:val="005419DB"/>
    <w:rsid w:val="00554FA8"/>
    <w:rsid w:val="0058651D"/>
    <w:rsid w:val="005A7617"/>
    <w:rsid w:val="005B1D9C"/>
    <w:rsid w:val="00623C6D"/>
    <w:rsid w:val="00625924"/>
    <w:rsid w:val="00634CE3"/>
    <w:rsid w:val="00670EA9"/>
    <w:rsid w:val="006824C9"/>
    <w:rsid w:val="00696CE1"/>
    <w:rsid w:val="006A1BBA"/>
    <w:rsid w:val="006D6B82"/>
    <w:rsid w:val="006E0DD7"/>
    <w:rsid w:val="0080542D"/>
    <w:rsid w:val="00842E10"/>
    <w:rsid w:val="008753C7"/>
    <w:rsid w:val="0087580D"/>
    <w:rsid w:val="00902D85"/>
    <w:rsid w:val="0092050E"/>
    <w:rsid w:val="00953ABA"/>
    <w:rsid w:val="009B74EF"/>
    <w:rsid w:val="009C0700"/>
    <w:rsid w:val="009E5C8B"/>
    <w:rsid w:val="009E64B9"/>
    <w:rsid w:val="00A32422"/>
    <w:rsid w:val="00A4798D"/>
    <w:rsid w:val="00A92A35"/>
    <w:rsid w:val="00AF1030"/>
    <w:rsid w:val="00AF3B9C"/>
    <w:rsid w:val="00B12405"/>
    <w:rsid w:val="00B15442"/>
    <w:rsid w:val="00B75AAA"/>
    <w:rsid w:val="00B81582"/>
    <w:rsid w:val="00B95581"/>
    <w:rsid w:val="00B973E0"/>
    <w:rsid w:val="00BB632C"/>
    <w:rsid w:val="00BE6608"/>
    <w:rsid w:val="00C10FE6"/>
    <w:rsid w:val="00C1572F"/>
    <w:rsid w:val="00C56F04"/>
    <w:rsid w:val="00C8724A"/>
    <w:rsid w:val="00D148B1"/>
    <w:rsid w:val="00D25FA9"/>
    <w:rsid w:val="00D30A07"/>
    <w:rsid w:val="00D33951"/>
    <w:rsid w:val="00D43E38"/>
    <w:rsid w:val="00D43F1F"/>
    <w:rsid w:val="00D61333"/>
    <w:rsid w:val="00D66CBC"/>
    <w:rsid w:val="00D92406"/>
    <w:rsid w:val="00DF30DE"/>
    <w:rsid w:val="00E436C9"/>
    <w:rsid w:val="00E523B0"/>
    <w:rsid w:val="00E61D59"/>
    <w:rsid w:val="00EE68AC"/>
    <w:rsid w:val="00F1057C"/>
    <w:rsid w:val="00F7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82075F9"/>
  <w15:chartTrackingRefBased/>
  <w15:docId w15:val="{318DE682-DAB5-4A00-BB95-691DC052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4B9"/>
    <w:rPr>
      <w:rFonts w:ascii="Times New Roman" w:eastAsia="Times New Roman" w:hAnsi="Times New Roman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130B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924"/>
  </w:style>
  <w:style w:type="paragraph" w:styleId="Footer">
    <w:name w:val="footer"/>
    <w:basedOn w:val="Normal"/>
    <w:link w:val="Foot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924"/>
  </w:style>
  <w:style w:type="paragraph" w:styleId="BalloonText">
    <w:name w:val="Balloon Text"/>
    <w:basedOn w:val="Normal"/>
    <w:link w:val="BalloonTextChar"/>
    <w:uiPriority w:val="99"/>
    <w:semiHidden/>
    <w:unhideWhenUsed/>
    <w:rsid w:val="00C15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57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9E64B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9E64B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CA" w:eastAsia="en-CA"/>
    </w:rPr>
  </w:style>
  <w:style w:type="character" w:customStyle="1" w:styleId="Heading1Char">
    <w:name w:val="Heading 1 Char"/>
    <w:link w:val="Heading1"/>
    <w:uiPriority w:val="9"/>
    <w:rsid w:val="00130BA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semiHidden/>
    <w:rsid w:val="00130BA1"/>
    <w:rPr>
      <w:rFonts w:ascii="Cambria" w:eastAsia="Times New Roman" w:hAnsi="Cambria" w:cs="Times New Roman"/>
      <w:b/>
      <w:bCs/>
      <w:sz w:val="26"/>
      <w:szCs w:val="26"/>
      <w:lang w:val="fr-CA" w:eastAsia="fr-FR"/>
    </w:rPr>
  </w:style>
  <w:style w:type="paragraph" w:styleId="NoSpacing">
    <w:name w:val="No Spacing"/>
    <w:uiPriority w:val="1"/>
    <w:qFormat/>
    <w:rsid w:val="00130BA1"/>
    <w:rPr>
      <w:rFonts w:ascii="Times New Roman" w:eastAsia="Times New Roman" w:hAnsi="Times New Roman"/>
      <w:lang w:eastAsia="fr-FR"/>
    </w:rPr>
  </w:style>
  <w:style w:type="character" w:styleId="Hyperlink">
    <w:name w:val="Hyperlink"/>
    <w:uiPriority w:val="99"/>
    <w:unhideWhenUsed/>
    <w:rsid w:val="008758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53C7"/>
    <w:pPr>
      <w:ind w:left="720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ckenzie\Downloads\PSP_Letterhead_Template_20130626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b4781-0770-4688-baeb-c1d72f1463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2B0150A4A034B8BB3D272B126476D" ma:contentTypeVersion="18" ma:contentTypeDescription="Create a new document." ma:contentTypeScope="" ma:versionID="4896bd7fb401f0dc2e2655bc0680b977">
  <xsd:schema xmlns:xsd="http://www.w3.org/2001/XMLSchema" xmlns:xs="http://www.w3.org/2001/XMLSchema" xmlns:p="http://schemas.microsoft.com/office/2006/metadata/properties" xmlns:ns3="a45fa6a6-af3c-4747-8747-d13bebb80fac" xmlns:ns4="cb5b4781-0770-4688-baeb-c1d72f146307" targetNamespace="http://schemas.microsoft.com/office/2006/metadata/properties" ma:root="true" ma:fieldsID="3964b323e34587ba3d17934f2133fced" ns3:_="" ns4:_="">
    <xsd:import namespace="a45fa6a6-af3c-4747-8747-d13bebb80fac"/>
    <xsd:import namespace="cb5b4781-0770-4688-baeb-c1d72f1463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fa6a6-af3c-4747-8747-d13bebb80f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b4781-0770-4688-baeb-c1d72f146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70DFE-C59D-4F6C-BABF-CFCB71C72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084CD-A5E4-42A9-8F26-73531FCCC877}">
  <ds:schemaRefs>
    <ds:schemaRef ds:uri="http://www.w3.org/XML/1998/namespace"/>
    <ds:schemaRef ds:uri="a45fa6a6-af3c-4747-8747-d13bebb80fac"/>
    <ds:schemaRef ds:uri="http://purl.org/dc/dcmitype/"/>
    <ds:schemaRef ds:uri="http://schemas.microsoft.com/office/2006/documentManagement/types"/>
    <ds:schemaRef ds:uri="http://purl.org/dc/terms/"/>
    <ds:schemaRef ds:uri="cb5b4781-0770-4688-baeb-c1d72f14630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FD4D783-96A1-41E3-82FD-708690581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fa6a6-af3c-4747-8747-d13bebb80fac"/>
    <ds:schemaRef ds:uri="cb5b4781-0770-4688-baeb-c1d72f146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A0F70C-84C4-4351-8CD4-7F2B53E28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PSP_Letterhead_Template_20130626 (1)</Template>
  <TotalTime>1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DGPFSS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emackenzie</dc:creator>
  <cp:keywords/>
  <cp:lastModifiedBy>Werlen, Isabelle</cp:lastModifiedBy>
  <cp:revision>2</cp:revision>
  <dcterms:created xsi:type="dcterms:W3CDTF">2024-06-04T16:34:00Z</dcterms:created>
  <dcterms:modified xsi:type="dcterms:W3CDTF">2024-06-04T16:34:00Z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0x010100D842B0150A4A034B8BB3D272B126476D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Order">
    <vt:r8>2100</vt:r8>
  </property>
  <property fmtid="{D5CDD505-2E9C-101B-9397-08002B2CF9AE}" pid="7" name="Sensitivity">
    <vt:lpwstr/>
  </property>
  <property fmtid="{D5CDD505-2E9C-101B-9397-08002B2CF9AE}" pid="8" name="xd_Signature">
    <vt:bool>false</vt:bool>
  </property>
  <property fmtid="{D5CDD505-2E9C-101B-9397-08002B2CF9AE}" pid="9" name="Contributor">
    <vt:lpwstr/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Creator">
    <vt:lpwstr/>
  </property>
  <property fmtid="{D5CDD505-2E9C-101B-9397-08002B2CF9AE}" pid="13" name="ResourceType">
    <vt:lpwstr/>
  </property>
  <property fmtid="{D5CDD505-2E9C-101B-9397-08002B2CF9AE}" pid="14" name="TemplateUrl">
    <vt:lpwstr/>
  </property>
  <property fmtid="{D5CDD505-2E9C-101B-9397-08002B2CF9AE}" pid="15" name="Format">
    <vt:lpwstr/>
  </property>
  <property fmtid="{D5CDD505-2E9C-101B-9397-08002B2CF9AE}" pid="16" name="CFPFSSLanguage">
    <vt:lpwstr/>
  </property>
  <property fmtid="{D5CDD505-2E9C-101B-9397-08002B2CF9AE}" pid="17" name="CFPFSSLanguageTaxHTField0">
    <vt:lpwstr/>
  </property>
  <property fmtid="{D5CDD505-2E9C-101B-9397-08002B2CF9AE}" pid="18" name="CFPFSSDescription">
    <vt:lpwstr/>
  </property>
  <property fmtid="{D5CDD505-2E9C-101B-9397-08002B2CF9AE}" pid="19" name="CFPFSSSubjectTaxHTField0">
    <vt:lpwstr/>
  </property>
  <property fmtid="{D5CDD505-2E9C-101B-9397-08002B2CF9AE}" pid="20" name="FormatTaxHTField0">
    <vt:lpwstr/>
  </property>
  <property fmtid="{D5CDD505-2E9C-101B-9397-08002B2CF9AE}" pid="21" name="CFPFSSAudienceTaxHTField0">
    <vt:lpwstr/>
  </property>
  <property fmtid="{D5CDD505-2E9C-101B-9397-08002B2CF9AE}" pid="22" name="CoverageTaxHTField0">
    <vt:lpwstr/>
  </property>
  <property fmtid="{D5CDD505-2E9C-101B-9397-08002B2CF9AE}" pid="23" name="ContributorTaxHTField0">
    <vt:lpwstr/>
  </property>
  <property fmtid="{D5CDD505-2E9C-101B-9397-08002B2CF9AE}" pid="24" name="CreatorTaxHTField0">
    <vt:lpwstr/>
  </property>
  <property fmtid="{D5CDD505-2E9C-101B-9397-08002B2CF9AE}" pid="25" name="ResourceTypeTaxHTField0">
    <vt:lpwstr/>
  </property>
  <property fmtid="{D5CDD505-2E9C-101B-9397-08002B2CF9AE}" pid="26" name="TaxCatchAll">
    <vt:lpwstr/>
  </property>
  <property fmtid="{D5CDD505-2E9C-101B-9397-08002B2CF9AE}" pid="27" name="ResourceIdentifier">
    <vt:lpwstr/>
  </property>
  <property fmtid="{D5CDD505-2E9C-101B-9397-08002B2CF9AE}" pid="28" name="SensitivityTaxHTField0">
    <vt:lpwstr/>
  </property>
  <property fmtid="{D5CDD505-2E9C-101B-9397-08002B2CF9AE}" pid="29" name="CFPFSSKeywords">
    <vt:lpwstr/>
  </property>
</Properties>
</file>