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E72F2" w:rsidR="00DE72F2" w:rsidP="005073A1" w:rsidRDefault="00DE72F2" w14:paraId="1D04ECB6" w14:noSpellErr="1" w14:textId="0F4BB779">
      <w:pPr>
        <w:rPr>
          <w:rFonts w:ascii="Arial" w:hAnsi="Arial" w:cs="Arial"/>
          <w:sz w:val="24"/>
          <w:szCs w:val="24"/>
          <w:lang w:val="en-US"/>
        </w:rPr>
      </w:pPr>
      <w:r w:rsidRPr="1B50D8D9" w:rsidR="7790305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26526E" w:rsidP="00DE72F2" w:rsidRDefault="00E20753" w14:paraId="60F9BCC9" w14:textId="77777777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20753">
        <w:rPr>
          <w:rFonts w:ascii="Arial" w:hAnsi="Arial" w:cs="Arial"/>
          <w:b/>
          <w:sz w:val="24"/>
          <w:szCs w:val="24"/>
          <w:highlight w:val="yellow"/>
          <w:lang w:val="en-US"/>
        </w:rPr>
        <w:t>Example</w:t>
      </w:r>
      <w:r w:rsidR="0026526E">
        <w:rPr>
          <w:rFonts w:ascii="Arial" w:hAnsi="Arial" w:cs="Arial"/>
          <w:b/>
          <w:sz w:val="24"/>
          <w:szCs w:val="24"/>
          <w:lang w:val="en-US"/>
        </w:rPr>
        <w:t xml:space="preserve"> Club </w:t>
      </w:r>
      <w:r w:rsidR="00E528F7">
        <w:rPr>
          <w:rFonts w:ascii="Arial" w:hAnsi="Arial" w:cs="Arial"/>
          <w:b/>
          <w:sz w:val="24"/>
          <w:szCs w:val="24"/>
          <w:lang w:val="en-US"/>
        </w:rPr>
        <w:t xml:space="preserve">Annual </w:t>
      </w:r>
      <w:r w:rsidR="0026526E">
        <w:rPr>
          <w:rFonts w:ascii="Arial" w:hAnsi="Arial" w:cs="Arial"/>
          <w:b/>
          <w:sz w:val="24"/>
          <w:szCs w:val="24"/>
          <w:lang w:val="en-US"/>
        </w:rPr>
        <w:t>Proposed Activity</w:t>
      </w:r>
    </w:p>
    <w:p w:rsidR="00E20753" w:rsidP="1B50D8D9" w:rsidRDefault="00E20753" w14:paraId="7E94DEB2" w14:textId="7EC59AA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cs="Arial"/>
          <w:sz w:val="24"/>
          <w:szCs w:val="24"/>
          <w:lang w:val="en-US"/>
        </w:rPr>
      </w:pPr>
      <w:r w:rsidRPr="1B50D8D9" w:rsidR="00E20753">
        <w:rPr>
          <w:rFonts w:ascii="Arial" w:hAnsi="Arial" w:cs="Arial"/>
          <w:sz w:val="24"/>
          <w:szCs w:val="24"/>
          <w:lang w:val="en-US"/>
        </w:rPr>
        <w:t xml:space="preserve">FY </w:t>
      </w:r>
      <w:r w:rsidRPr="1B50D8D9" w:rsidR="004E031A">
        <w:rPr>
          <w:rFonts w:ascii="Arial" w:hAnsi="Arial" w:cs="Arial"/>
          <w:sz w:val="24"/>
          <w:szCs w:val="24"/>
          <w:highlight w:val="yellow"/>
          <w:lang w:val="en-US"/>
        </w:rPr>
        <w:t>202</w:t>
      </w:r>
      <w:r w:rsidRPr="1B50D8D9" w:rsidR="31A0BF90">
        <w:rPr>
          <w:rFonts w:ascii="Arial" w:hAnsi="Arial" w:cs="Arial"/>
          <w:sz w:val="24"/>
          <w:szCs w:val="24"/>
          <w:highlight w:val="yellow"/>
          <w:lang w:val="en-US"/>
        </w:rPr>
        <w:t>5/26</w:t>
      </w:r>
    </w:p>
    <w:p w:rsidRPr="0026526E" w:rsidR="00DE72F2" w:rsidP="00DE72F2" w:rsidRDefault="00DE72F2" w14:paraId="23C50EB9" w14:textId="77777777">
      <w:pPr>
        <w:rPr>
          <w:rFonts w:ascii="Arial" w:hAnsi="Arial" w:cs="Arial"/>
          <w:sz w:val="24"/>
          <w:szCs w:val="24"/>
          <w:lang w:val="en-CA"/>
        </w:rPr>
      </w:pPr>
    </w:p>
    <w:p w:rsidRPr="00513279" w:rsidR="00E20753" w:rsidP="00E20753" w:rsidRDefault="005557FD" w14:paraId="59D29B09" w14:textId="7777777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Day to Day Operations of Club</w:t>
      </w:r>
      <w:r w:rsidR="00E20753">
        <w:rPr>
          <w:rFonts w:ascii="Arial" w:hAnsi="Arial" w:cs="Arial"/>
          <w:b/>
          <w:sz w:val="24"/>
          <w:szCs w:val="24"/>
          <w:lang w:val="en-US"/>
        </w:rPr>
        <w:t>:</w:t>
      </w:r>
    </w:p>
    <w:p w:rsidRPr="005557FD" w:rsidR="005557FD" w:rsidP="00E20753" w:rsidRDefault="005557FD" w14:paraId="7F927B36" w14:textId="7777777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5557FD">
        <w:rPr>
          <w:rFonts w:ascii="Arial" w:hAnsi="Arial" w:cs="Arial"/>
          <w:sz w:val="24"/>
          <w:szCs w:val="24"/>
          <w:lang w:val="en-US"/>
        </w:rPr>
        <w:t>(</w:t>
      </w:r>
      <w:r w:rsidRPr="005557FD" w:rsidR="00F90AC8">
        <w:rPr>
          <w:rFonts w:ascii="Arial" w:hAnsi="Arial" w:cs="Arial"/>
          <w:sz w:val="24"/>
          <w:szCs w:val="24"/>
          <w:lang w:val="en-US"/>
        </w:rPr>
        <w:t>Check</w:t>
      </w:r>
      <w:r w:rsidRPr="005557FD">
        <w:rPr>
          <w:rFonts w:ascii="Arial" w:hAnsi="Arial" w:cs="Arial"/>
          <w:sz w:val="24"/>
          <w:szCs w:val="24"/>
          <w:lang w:val="en-US"/>
        </w:rPr>
        <w:t xml:space="preserve"> all that apply):</w:t>
      </w:r>
    </w:p>
    <w:p w:rsidR="005557FD" w:rsidP="00E20753" w:rsidRDefault="005557FD" w14:paraId="318DC9BE" w14:textId="7777777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Pr="005557FD" w:rsidR="005557FD" w:rsidP="005557FD" w:rsidRDefault="005557FD" w14:paraId="27815312" w14:textId="77777777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CA"/>
        </w:rPr>
      </w:pPr>
      <w:r w:rsidRPr="005557FD">
        <w:rPr>
          <w:rFonts w:ascii="Arial" w:hAnsi="Arial" w:cs="Arial"/>
          <w:sz w:val="24"/>
          <w:szCs w:val="24"/>
          <w:lang w:val="en-CA"/>
        </w:rPr>
        <w:t xml:space="preserve">Instructional Classes, Workshops, etc. </w:t>
      </w:r>
    </w:p>
    <w:p w:rsidRPr="005557FD" w:rsidR="005557FD" w:rsidP="005557FD" w:rsidRDefault="005557FD" w14:paraId="275C933C" w14:textId="77777777">
      <w:pPr>
        <w:ind w:left="720"/>
        <w:rPr>
          <w:rFonts w:ascii="Arial" w:hAnsi="Arial" w:cs="Arial"/>
          <w:sz w:val="24"/>
          <w:szCs w:val="24"/>
          <w:lang w:val="en-CA"/>
        </w:rPr>
      </w:pPr>
    </w:p>
    <w:p w:rsidRPr="005557FD" w:rsidR="005557FD" w:rsidP="005557FD" w:rsidRDefault="002D2A78" w14:paraId="25893965" w14:textId="77777777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CA"/>
        </w:rPr>
        <w:t>Casual use of Club for Members</w:t>
      </w:r>
    </w:p>
    <w:p w:rsidR="005557FD" w:rsidP="005557FD" w:rsidRDefault="005557FD" w14:paraId="1C6B8DF1" w14:textId="7777777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Pr="005557FD" w:rsidR="005557FD" w:rsidP="005557FD" w:rsidRDefault="002D2A78" w14:paraId="65311D82" w14:textId="77777777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Competition </w:t>
      </w:r>
    </w:p>
    <w:p w:rsidRPr="005557FD" w:rsidR="005557FD" w:rsidP="005557FD" w:rsidRDefault="005557FD" w14:paraId="2845DE98" w14:textId="77777777">
      <w:pPr>
        <w:ind w:left="720"/>
        <w:rPr>
          <w:rFonts w:ascii="Arial" w:hAnsi="Arial" w:cs="Arial"/>
          <w:sz w:val="24"/>
          <w:szCs w:val="24"/>
          <w:lang w:val="en-CA"/>
        </w:rPr>
      </w:pPr>
    </w:p>
    <w:p w:rsidRPr="005557FD" w:rsidR="005557FD" w:rsidP="005557FD" w:rsidRDefault="002D2A78" w14:paraId="1B7922F2" w14:textId="77777777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CA"/>
        </w:rPr>
        <w:t xml:space="preserve">Training </w:t>
      </w:r>
    </w:p>
    <w:p w:rsidR="005557FD" w:rsidP="005557FD" w:rsidRDefault="005557FD" w14:paraId="113E5A76" w14:textId="7777777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5557FD" w:rsidP="005557FD" w:rsidRDefault="002D2A78" w14:paraId="20210B5B" w14:textId="77777777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Other (please specify)</w:t>
      </w:r>
    </w:p>
    <w:p w:rsidR="002D2A78" w:rsidP="002D2A78" w:rsidRDefault="002D2A78" w14:paraId="2EBD5529" w14:textId="77777777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30"/>
      </w:tblGrid>
      <w:tr w:rsidRPr="002B4A89" w:rsidR="002D2A78" w:rsidTr="002B4A89" w14:paraId="2F93724E" w14:textId="77777777">
        <w:tc>
          <w:tcPr>
            <w:tcW w:w="9576" w:type="dxa"/>
            <w:shd w:val="clear" w:color="auto" w:fill="auto"/>
          </w:tcPr>
          <w:p w:rsidRPr="002B4A89" w:rsidR="002D2A78" w:rsidP="002D2A78" w:rsidRDefault="002D2A78" w14:paraId="3078DB17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2B4A89" w:rsidR="002D2A78" w:rsidP="002D2A78" w:rsidRDefault="002D2A78" w14:paraId="2779C8FD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2B4A89" w:rsidR="002D2A78" w:rsidP="002D2A78" w:rsidRDefault="002D2A78" w14:paraId="06205E44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2B4A89" w:rsidR="002D2A78" w:rsidP="002D2A78" w:rsidRDefault="002D2A78" w14:paraId="22CD0DB4" w14:textId="7777777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D2A78" w:rsidP="002D2A78" w:rsidRDefault="002D2A78" w14:paraId="4694F1DA" w14:textId="77777777">
      <w:pPr>
        <w:ind w:left="720"/>
        <w:rPr>
          <w:rFonts w:ascii="Arial" w:hAnsi="Arial" w:cs="Arial"/>
          <w:sz w:val="24"/>
          <w:szCs w:val="24"/>
          <w:lang w:val="en-US"/>
        </w:rPr>
      </w:pPr>
    </w:p>
    <w:p w:rsidR="005557FD" w:rsidP="005557FD" w:rsidRDefault="005557FD" w14:paraId="5B0F1807" w14:textId="77777777">
      <w:pPr>
        <w:rPr>
          <w:rFonts w:ascii="Arial" w:hAnsi="Arial" w:cs="Arial"/>
          <w:sz w:val="24"/>
          <w:szCs w:val="24"/>
          <w:lang w:val="en-US"/>
        </w:rPr>
      </w:pPr>
    </w:p>
    <w:p w:rsidR="005557FD" w:rsidP="00E20753" w:rsidRDefault="005557FD" w14:paraId="6D19AA98" w14:textId="7777777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5557FD" w:rsidP="00E20753" w:rsidRDefault="005557FD" w14:paraId="0CB27232" w14:textId="7777777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Pr="00513279" w:rsidR="00E20753" w:rsidP="00E20753" w:rsidRDefault="002D2A78" w14:paraId="34D3AE13" w14:textId="7777777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Special Events / Occasions</w:t>
      </w:r>
      <w:r w:rsidR="00E20753">
        <w:rPr>
          <w:rFonts w:ascii="Arial" w:hAnsi="Arial" w:cs="Arial"/>
          <w:b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AF557C" w:rsidR="00E20753" w:rsidTr="002B4A89" w14:paraId="13BAD8D5" w14:textId="77777777">
        <w:tc>
          <w:tcPr>
            <w:tcW w:w="9576" w:type="dxa"/>
          </w:tcPr>
          <w:p w:rsidRPr="00AF557C" w:rsidR="00E20753" w:rsidP="002B4A89" w:rsidRDefault="00E20753" w14:paraId="37C9D470" w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20753" w:rsidP="002B4A89" w:rsidRDefault="00E20753" w14:paraId="54E795BE" w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20753" w:rsidP="002B4A89" w:rsidRDefault="00E20753" w14:paraId="536877AF" w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20753" w:rsidP="002B4A89" w:rsidRDefault="00E20753" w14:paraId="69C4505C" w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AF557C" w:rsidR="00E20753" w:rsidP="002B4A89" w:rsidRDefault="00E20753" w14:paraId="2B4BC6D2" w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AF557C" w:rsidR="00E20753" w:rsidP="002B4A89" w:rsidRDefault="00E20753" w14:paraId="15172143" w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Pr="00AF557C" w:rsidR="00E20753" w:rsidP="002B4A89" w:rsidRDefault="00E20753" w14:paraId="3363B8F2" w14:textId="7777777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Pr="00DE72F2" w:rsidR="00E20753" w:rsidP="00DE72F2" w:rsidRDefault="00E20753" w14:paraId="021D30B6" w14:textId="77777777">
      <w:pPr>
        <w:rPr>
          <w:rFonts w:ascii="Arial" w:hAnsi="Arial" w:cs="Arial"/>
          <w:b/>
          <w:sz w:val="24"/>
          <w:szCs w:val="24"/>
          <w:lang w:val="en-GB"/>
        </w:rPr>
      </w:pPr>
    </w:p>
    <w:p w:rsidRPr="00DE72F2" w:rsidR="00DE72F2" w:rsidP="00DE72F2" w:rsidRDefault="00DE72F2" w14:paraId="34E2549D" w14:textId="77777777">
      <w:pPr>
        <w:rPr>
          <w:rFonts w:ascii="Arial" w:hAnsi="Arial" w:cs="Arial"/>
          <w:b/>
          <w:sz w:val="24"/>
          <w:szCs w:val="24"/>
          <w:lang w:val="en-GB"/>
        </w:rPr>
      </w:pPr>
    </w:p>
    <w:p w:rsidRPr="00D43E38" w:rsidR="00A25782" w:rsidP="00A25782" w:rsidRDefault="00A25782" w14:paraId="69D4E21A" w14:textId="186D4372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9F5C1E">
        <w:rPr>
          <w:rFonts w:ascii="Arial" w:hAnsi="Arial" w:cs="Arial"/>
          <w:b/>
          <w:sz w:val="24"/>
          <w:szCs w:val="24"/>
          <w:lang w:val="en-US"/>
        </w:rPr>
        <w:t xml:space="preserve">Signature of </w:t>
      </w:r>
      <w:r>
        <w:rPr>
          <w:rFonts w:ascii="Arial" w:hAnsi="Arial" w:cs="Arial"/>
          <w:b/>
          <w:sz w:val="24"/>
          <w:szCs w:val="24"/>
          <w:lang w:val="en-US"/>
        </w:rPr>
        <w:t>President: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181267339"/>
          <w:placeholder>
            <w:docPart w:val="DefaultPlaceholder_-1854013440"/>
          </w:placeholder>
        </w:sdtPr>
        <w:sdtContent>
          <w:r w:rsidRPr="009F5C1E">
            <w:rPr>
              <w:rFonts w:ascii="Arial" w:hAnsi="Arial" w:cs="Arial"/>
              <w:sz w:val="24"/>
              <w:szCs w:val="24"/>
              <w:lang w:val="en-US"/>
            </w:rPr>
            <w:t>______________________________</w:t>
          </w:r>
        </w:sdtContent>
      </w:sdt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9F5C1E">
        <w:rPr>
          <w:rFonts w:ascii="Arial" w:hAnsi="Arial" w:cs="Arial"/>
          <w:b/>
          <w:sz w:val="24"/>
          <w:szCs w:val="24"/>
          <w:lang w:val="en-US"/>
        </w:rPr>
        <w:t xml:space="preserve"> Date: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1702980756"/>
          <w:placeholder>
            <w:docPart w:val="DefaultPlaceholder_-1854013440"/>
          </w:placeholder>
        </w:sdtPr>
        <w:sdtContent>
          <w:r w:rsidRPr="009F5C1E">
            <w:rPr>
              <w:rFonts w:ascii="Arial" w:hAnsi="Arial" w:cs="Arial"/>
              <w:sz w:val="24"/>
              <w:szCs w:val="24"/>
              <w:lang w:val="en-US"/>
            </w:rPr>
            <w:t>_____________</w:t>
          </w:r>
        </w:sdtContent>
      </w:sdt>
    </w:p>
    <w:p w:rsidR="00A25782" w:rsidP="005073A1" w:rsidRDefault="00A25782" w14:paraId="26F2F2D6" w14:textId="77777777">
      <w:pPr>
        <w:rPr>
          <w:rFonts w:ascii="Arial" w:hAnsi="Arial" w:cs="Arial"/>
          <w:sz w:val="24"/>
          <w:szCs w:val="24"/>
          <w:lang w:val="en-US"/>
        </w:rPr>
      </w:pPr>
    </w:p>
    <w:p w:rsidR="00A25782" w:rsidP="00A25782" w:rsidRDefault="00A25782" w14:paraId="515ACB17" w14:textId="77777777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9F5C1E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name="Check17" w:id="0"/>
      <w:r w:rsidRPr="009F5C1E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9F5C1E">
        <w:rPr>
          <w:rFonts w:ascii="Arial" w:hAnsi="Arial" w:cs="Arial"/>
          <w:sz w:val="24"/>
          <w:szCs w:val="24"/>
          <w:lang w:val="en-US"/>
        </w:rPr>
      </w:r>
      <w:r w:rsidRPr="009F5C1E">
        <w:rPr>
          <w:rFonts w:ascii="Arial" w:hAnsi="Arial" w:cs="Arial"/>
          <w:sz w:val="24"/>
          <w:szCs w:val="24"/>
          <w:lang w:val="en-US"/>
        </w:rPr>
        <w:fldChar w:fldCharType="separate"/>
      </w:r>
      <w:r w:rsidRPr="009F5C1E">
        <w:rPr>
          <w:rFonts w:ascii="Arial" w:hAnsi="Arial" w:cs="Arial"/>
          <w:sz w:val="24"/>
          <w:szCs w:val="24"/>
          <w:lang w:val="en-US"/>
        </w:rPr>
        <w:fldChar w:fldCharType="end"/>
      </w:r>
      <w:bookmarkEnd w:id="0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Approved by MCR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9F5C1E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F5C1E">
        <w:rPr>
          <w:rFonts w:ascii="Arial" w:hAnsi="Arial" w:cs="Arial"/>
          <w:sz w:val="24"/>
          <w:szCs w:val="24"/>
          <w:lang w:val="en-US"/>
        </w:rPr>
        <w:instrText xml:space="preserve"> FORMCHECKBOX </w:instrText>
      </w:r>
      <w:r w:rsidRPr="009F5C1E">
        <w:rPr>
          <w:rFonts w:ascii="Arial" w:hAnsi="Arial" w:cs="Arial"/>
          <w:sz w:val="24"/>
          <w:szCs w:val="24"/>
          <w:lang w:val="en-US"/>
        </w:rPr>
      </w:r>
      <w:r w:rsidRPr="009F5C1E">
        <w:rPr>
          <w:rFonts w:ascii="Arial" w:hAnsi="Arial" w:cs="Arial"/>
          <w:sz w:val="24"/>
          <w:szCs w:val="24"/>
          <w:lang w:val="en-US"/>
        </w:rPr>
        <w:fldChar w:fldCharType="separate"/>
      </w:r>
      <w:r w:rsidRPr="009F5C1E">
        <w:rPr>
          <w:rFonts w:ascii="Arial" w:hAnsi="Arial" w:cs="Arial"/>
          <w:sz w:val="24"/>
          <w:szCs w:val="24"/>
          <w:lang w:val="en-US"/>
        </w:rPr>
        <w:fldChar w:fldCharType="end"/>
      </w:r>
      <w:r w:rsidRPr="009F5C1E">
        <w:rPr>
          <w:rFonts w:ascii="Arial" w:hAnsi="Arial" w:cs="Arial"/>
          <w:sz w:val="24"/>
          <w:szCs w:val="24"/>
          <w:lang w:val="en-US"/>
        </w:rPr>
        <w:t xml:space="preserve"> </w:t>
      </w:r>
      <w:r w:rsidRPr="009F5C1E">
        <w:rPr>
          <w:rFonts w:ascii="Arial" w:hAnsi="Arial" w:cs="Arial"/>
          <w:b/>
          <w:sz w:val="24"/>
          <w:szCs w:val="24"/>
          <w:lang w:val="en-US"/>
        </w:rPr>
        <w:t>NOT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Approved by MCR</w:t>
      </w:r>
    </w:p>
    <w:p w:rsidR="00A25782" w:rsidP="00A25782" w:rsidRDefault="00A25782" w14:paraId="232E18E9" w14:textId="77777777">
      <w:pPr>
        <w:spacing w:after="200" w:line="276" w:lineRule="auto"/>
        <w:rPr>
          <w:rFonts w:ascii="Arial" w:hAnsi="Arial" w:cs="Arial"/>
          <w:b/>
          <w:sz w:val="24"/>
          <w:szCs w:val="24"/>
          <w:lang w:val="en-US"/>
        </w:rPr>
      </w:pPr>
    </w:p>
    <w:p w:rsidRPr="00D43E38" w:rsidR="00D43E38" w:rsidP="00A25782" w:rsidRDefault="00A25782" w14:paraId="3A7E572C" w14:textId="298517BB">
      <w:pPr>
        <w:spacing w:after="200" w:line="276" w:lineRule="auto"/>
        <w:rPr>
          <w:rFonts w:ascii="Arial" w:hAnsi="Arial" w:cs="Arial"/>
          <w:sz w:val="24"/>
          <w:szCs w:val="24"/>
          <w:lang w:val="en-US"/>
        </w:rPr>
      </w:pPr>
      <w:r w:rsidRPr="009F5C1E">
        <w:rPr>
          <w:rFonts w:ascii="Arial" w:hAnsi="Arial" w:cs="Arial"/>
          <w:b/>
          <w:sz w:val="24"/>
          <w:szCs w:val="24"/>
          <w:lang w:val="en-US"/>
        </w:rPr>
        <w:t>Signature of MCR: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1080359464"/>
          <w:placeholder>
            <w:docPart w:val="DefaultPlaceholder_-1854013440"/>
          </w:placeholder>
        </w:sdtPr>
        <w:sdtContent>
          <w:r w:rsidRPr="009F5C1E">
            <w:rPr>
              <w:rFonts w:ascii="Arial" w:hAnsi="Arial" w:cs="Arial"/>
              <w:sz w:val="24"/>
              <w:szCs w:val="24"/>
              <w:lang w:val="en-US"/>
            </w:rPr>
            <w:t>__________________________________</w:t>
          </w:r>
        </w:sdtContent>
      </w:sdt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9F5C1E">
        <w:rPr>
          <w:rFonts w:ascii="Arial" w:hAnsi="Arial" w:cs="Arial"/>
          <w:b/>
          <w:sz w:val="24"/>
          <w:szCs w:val="24"/>
          <w:lang w:val="en-US"/>
        </w:rPr>
        <w:t xml:space="preserve"> Date:</w:t>
      </w:r>
      <w:r w:rsidRPr="009F5C1E">
        <w:rPr>
          <w:rFonts w:ascii="Arial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472443796"/>
          <w:placeholder>
            <w:docPart w:val="DefaultPlaceholder_-1854013440"/>
          </w:placeholder>
        </w:sdtPr>
        <w:sdtContent>
          <w:r w:rsidRPr="009F5C1E">
            <w:rPr>
              <w:rFonts w:ascii="Arial" w:hAnsi="Arial" w:cs="Arial"/>
              <w:sz w:val="24"/>
              <w:szCs w:val="24"/>
              <w:lang w:val="en-US"/>
            </w:rPr>
            <w:t>_____________</w:t>
          </w:r>
        </w:sdtContent>
      </w:sdt>
    </w:p>
    <w:sectPr w:rsidRPr="00D43E38" w:rsidR="00D43E38" w:rsidSect="004E031A">
      <w:headerReference w:type="first" r:id="rId11"/>
      <w:pgSz w:w="12240" w:h="15840" w:orient="portrait"/>
      <w:pgMar w:top="103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2B20" w:rsidP="00625924" w:rsidRDefault="000C2B20" w14:paraId="681668C9" w14:textId="77777777">
      <w:r>
        <w:separator/>
      </w:r>
    </w:p>
  </w:endnote>
  <w:endnote w:type="continuationSeparator" w:id="0">
    <w:p w:rsidR="000C2B20" w:rsidP="00625924" w:rsidRDefault="000C2B20" w14:paraId="3BF5D0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2B20" w:rsidP="00625924" w:rsidRDefault="000C2B20" w14:paraId="0A04F9FF" w14:textId="77777777">
      <w:r>
        <w:separator/>
      </w:r>
    </w:p>
  </w:footnote>
  <w:footnote w:type="continuationSeparator" w:id="0">
    <w:p w:rsidR="000C2B20" w:rsidP="00625924" w:rsidRDefault="000C2B20" w14:paraId="5D75BC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E031A" w:rsidR="005073A1" w:rsidP="004E031A" w:rsidRDefault="004E031A" w14:paraId="1441F9EE" w14:textId="763EB770">
    <w:pPr>
      <w:pStyle w:val="Header"/>
      <w:jc w:val="center"/>
    </w:pPr>
    <w:r>
      <w:rPr>
        <w:noProof/>
        <w:lang w:eastAsia="fr-CA"/>
      </w:rPr>
      <w:drawing>
        <wp:inline distT="0" distB="0" distL="0" distR="0" wp14:anchorId="436FE24F" wp14:editId="2479F87E">
          <wp:extent cx="3657600" cy="1460500"/>
          <wp:effectExtent l="0" t="0" r="0" b="0"/>
          <wp:docPr id="38" name="Picture 38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3F7FA2"/>
    <w:multiLevelType w:val="hybridMultilevel"/>
    <w:tmpl w:val="6B421B4A"/>
    <w:lvl w:ilvl="0" w:tplc="595A4F10">
      <w:start w:val="5"/>
      <w:numFmt w:val="bullet"/>
      <w:lvlText w:val="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0205872">
    <w:abstractNumId w:val="1"/>
  </w:num>
  <w:num w:numId="2" w16cid:durableId="775635360">
    <w:abstractNumId w:val="2"/>
  </w:num>
  <w:num w:numId="3" w16cid:durableId="889347804">
    <w:abstractNumId w:val="0"/>
  </w:num>
  <w:num w:numId="4" w16cid:durableId="668867309">
    <w:abstractNumId w:val="4"/>
  </w:num>
  <w:num w:numId="5" w16cid:durableId="1129204956">
    <w:abstractNumId w:val="3"/>
  </w:num>
  <w:num w:numId="6" w16cid:durableId="809521504">
    <w:abstractNumId w:val="5"/>
  </w:num>
  <w:num w:numId="7" w16cid:durableId="1966227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C2B20"/>
    <w:rsid w:val="000D57CB"/>
    <w:rsid w:val="000E7EC9"/>
    <w:rsid w:val="000F38CD"/>
    <w:rsid w:val="000F6C1A"/>
    <w:rsid w:val="00102EB9"/>
    <w:rsid w:val="00130BA1"/>
    <w:rsid w:val="001433B2"/>
    <w:rsid w:val="001832CD"/>
    <w:rsid w:val="00184C56"/>
    <w:rsid w:val="00190500"/>
    <w:rsid w:val="00200BAE"/>
    <w:rsid w:val="00231C3E"/>
    <w:rsid w:val="00254F62"/>
    <w:rsid w:val="0026526E"/>
    <w:rsid w:val="00271E5C"/>
    <w:rsid w:val="002726FF"/>
    <w:rsid w:val="002B4A89"/>
    <w:rsid w:val="002B5C30"/>
    <w:rsid w:val="002D2A78"/>
    <w:rsid w:val="002F4C4F"/>
    <w:rsid w:val="00377F3C"/>
    <w:rsid w:val="00422AC7"/>
    <w:rsid w:val="00426E6D"/>
    <w:rsid w:val="004337BD"/>
    <w:rsid w:val="00455923"/>
    <w:rsid w:val="004574A1"/>
    <w:rsid w:val="00473708"/>
    <w:rsid w:val="00494BFC"/>
    <w:rsid w:val="004B67B8"/>
    <w:rsid w:val="004E031A"/>
    <w:rsid w:val="005073A1"/>
    <w:rsid w:val="005419DB"/>
    <w:rsid w:val="00554FA8"/>
    <w:rsid w:val="005557FD"/>
    <w:rsid w:val="0058651D"/>
    <w:rsid w:val="005A7617"/>
    <w:rsid w:val="005B1D9C"/>
    <w:rsid w:val="00623C6D"/>
    <w:rsid w:val="00625924"/>
    <w:rsid w:val="00634CE3"/>
    <w:rsid w:val="00670EA9"/>
    <w:rsid w:val="00681976"/>
    <w:rsid w:val="006824C9"/>
    <w:rsid w:val="00696CE1"/>
    <w:rsid w:val="006E0DD7"/>
    <w:rsid w:val="0080542D"/>
    <w:rsid w:val="00842E10"/>
    <w:rsid w:val="00902D85"/>
    <w:rsid w:val="0092050E"/>
    <w:rsid w:val="009C0700"/>
    <w:rsid w:val="009E5C8B"/>
    <w:rsid w:val="009E64B9"/>
    <w:rsid w:val="00A25782"/>
    <w:rsid w:val="00A4798D"/>
    <w:rsid w:val="00A92A35"/>
    <w:rsid w:val="00AB1FDF"/>
    <w:rsid w:val="00AF1030"/>
    <w:rsid w:val="00AF3B9C"/>
    <w:rsid w:val="00B12405"/>
    <w:rsid w:val="00B15442"/>
    <w:rsid w:val="00B75AAA"/>
    <w:rsid w:val="00B973E0"/>
    <w:rsid w:val="00BB632C"/>
    <w:rsid w:val="00BE6608"/>
    <w:rsid w:val="00C10FE6"/>
    <w:rsid w:val="00C1572F"/>
    <w:rsid w:val="00C8724A"/>
    <w:rsid w:val="00CC7635"/>
    <w:rsid w:val="00D148B1"/>
    <w:rsid w:val="00D25FA9"/>
    <w:rsid w:val="00D30A07"/>
    <w:rsid w:val="00D33951"/>
    <w:rsid w:val="00D43E38"/>
    <w:rsid w:val="00D61333"/>
    <w:rsid w:val="00D66CBC"/>
    <w:rsid w:val="00DE72F2"/>
    <w:rsid w:val="00DF30DE"/>
    <w:rsid w:val="00E20753"/>
    <w:rsid w:val="00E528F7"/>
    <w:rsid w:val="00E61D59"/>
    <w:rsid w:val="00EE2B03"/>
    <w:rsid w:val="00EE68AC"/>
    <w:rsid w:val="00F1057C"/>
    <w:rsid w:val="00F67989"/>
    <w:rsid w:val="00F90AC8"/>
    <w:rsid w:val="1B50D8D9"/>
    <w:rsid w:val="31A0BF90"/>
    <w:rsid w:val="7790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AC48B79"/>
  <w15:chartTrackingRefBased/>
  <w15:docId w15:val="{9BA22347-7853-4E96-94E5-9035CE72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64B9"/>
    <w:rPr>
      <w:rFonts w:ascii="Times New Roman" w:hAnsi="Times New Roman" w:eastAsia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paragraph" w:styleId="Default" w:customStyle="1">
    <w:name w:val="Default"/>
    <w:rsid w:val="009E64B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en-CA" w:eastAsia="en-CA"/>
    </w:rPr>
  </w:style>
  <w:style w:type="character" w:styleId="Heading1Char" w:customStyle="1">
    <w:name w:val="Heading 1 Char"/>
    <w:link w:val="Heading1"/>
    <w:uiPriority w:val="9"/>
    <w:rsid w:val="00130BA1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Heading3Char" w:customStyle="1">
    <w:name w:val="Heading 3 Char"/>
    <w:link w:val="Heading3"/>
    <w:uiPriority w:val="9"/>
    <w:semiHidden/>
    <w:rsid w:val="00130BA1"/>
    <w:rPr>
      <w:rFonts w:ascii="Cambria" w:hAnsi="Cambria" w:eastAsia="Times New Roman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hAnsi="Times New Roman" w:eastAsia="Times New Roman"/>
      <w:lang w:eastAsia="fr-FR"/>
    </w:rPr>
  </w:style>
  <w:style w:type="table" w:styleId="TableGrid">
    <w:name w:val="Table Grid"/>
    <w:basedOn w:val="TableNormal"/>
    <w:rsid w:val="00DE72F2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DE72F2"/>
    <w:pPr>
      <w:tabs>
        <w:tab w:val="right" w:pos="6817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lang w:val="en-GB" w:eastAsia="en-US"/>
    </w:rPr>
  </w:style>
  <w:style w:type="character" w:styleId="SubtitleChar" w:customStyle="1">
    <w:name w:val="Subtitle Char"/>
    <w:link w:val="Subtitle"/>
    <w:rsid w:val="00DE72F2"/>
    <w:rPr>
      <w:rFonts w:ascii="Times New Roman" w:hAnsi="Times New Roman" w:eastAsia="Times New Roman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557F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377F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0CAC-DD3F-473B-AC98-1AAD816C7674}"/>
      </w:docPartPr>
      <w:docPartBody>
        <w:p w:rsidR="00CC7635" w:rsidRDefault="00CC7635">
          <w:r w:rsidRPr="001826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35"/>
    <w:rsid w:val="00681976"/>
    <w:rsid w:val="00CC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63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472651-c473-48f5-bf77-25369b11ca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FF2D34BC4494EA33ACB670E420B56" ma:contentTypeVersion="6" ma:contentTypeDescription="Create a new document." ma:contentTypeScope="" ma:versionID="3b41724b06d40bc3eaced10ec7ce92b6">
  <xsd:schema xmlns:xsd="http://www.w3.org/2001/XMLSchema" xmlns:xs="http://www.w3.org/2001/XMLSchema" xmlns:p="http://schemas.microsoft.com/office/2006/metadata/properties" xmlns:ns3="1b472651-c473-48f5-bf77-25369b11cac9" targetNamespace="http://schemas.microsoft.com/office/2006/metadata/properties" ma:root="true" ma:fieldsID="1d8c4fcc8a5671c8875fe3babb726849" ns3:_="">
    <xsd:import namespace="1b472651-c473-48f5-bf77-25369b11ca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2651-c473-48f5-bf77-25369b11ca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63C5F-70E0-490F-99B9-40E9A4A5F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4C179-32EE-4521-A5E7-7A643A56D3BC}">
  <ds:schemaRefs>
    <ds:schemaRef ds:uri="http://www.w3.org/XML/1998/namespace"/>
    <ds:schemaRef ds:uri="http://schemas.microsoft.com/office/2006/metadata/properties"/>
    <ds:schemaRef ds:uri="http://purl.org/dc/dcmitype/"/>
    <ds:schemaRef ds:uri="1b472651-c473-48f5-bf77-25369b11cac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6F397-5E9B-4D74-BD3B-23ADD12C7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2651-c473-48f5-bf77-25369b11c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PSP_Letterhead_Template_20130626 (1)</ap:Template>
  <ap:Application>Microsoft Word for the web</ap:Application>
  <ap:DocSecurity>0</ap:DocSecurity>
  <ap:ScaleCrop>false</ap:ScaleCrop>
  <ap:Company>DGPFSS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emackenzie</dc:creator>
  <keywords/>
  <lastModifiedBy>Blanchard, Kaitlyn</lastModifiedBy>
  <revision>3</revision>
  <dcterms:created xsi:type="dcterms:W3CDTF">2024-12-02T19:22:00.0000000Z</dcterms:created>
  <dcterms:modified xsi:type="dcterms:W3CDTF">2025-01-09T15:53:14.7446179Z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0x0101007D7FF2D34BC4494EA33ACB670E420B56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