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2B57C" w14:textId="77777777" w:rsidR="009E64B9" w:rsidRPr="00D43E38" w:rsidRDefault="009E64B9" w:rsidP="009E64B9">
      <w:pPr>
        <w:ind w:left="360"/>
        <w:jc w:val="center"/>
        <w:rPr>
          <w:rFonts w:ascii="Arial" w:hAnsi="Arial" w:cs="Arial"/>
          <w:b/>
          <w:sz w:val="24"/>
          <w:szCs w:val="24"/>
          <w:lang w:val="en-CA"/>
        </w:rPr>
      </w:pPr>
    </w:p>
    <w:p w14:paraId="3E493103" w14:textId="77777777" w:rsidR="0080542D" w:rsidRDefault="0080542D" w:rsidP="005073A1">
      <w:pPr>
        <w:rPr>
          <w:rFonts w:ascii="Arial" w:hAnsi="Arial" w:cs="Arial"/>
          <w:sz w:val="24"/>
          <w:szCs w:val="24"/>
          <w:lang w:val="en-US"/>
        </w:rPr>
      </w:pPr>
    </w:p>
    <w:p w14:paraId="18EA0733" w14:textId="77777777" w:rsidR="0080542D" w:rsidRDefault="0080542D" w:rsidP="005073A1">
      <w:pPr>
        <w:rPr>
          <w:rFonts w:ascii="Arial" w:hAnsi="Arial" w:cs="Arial"/>
          <w:sz w:val="24"/>
          <w:szCs w:val="24"/>
          <w:lang w:val="en-US"/>
        </w:rPr>
      </w:pPr>
    </w:p>
    <w:p w14:paraId="6522F176" w14:textId="77777777" w:rsidR="0080542D" w:rsidRPr="00462DE5" w:rsidRDefault="0080542D" w:rsidP="005073A1">
      <w:pPr>
        <w:rPr>
          <w:rFonts w:ascii="Arial" w:hAnsi="Arial" w:cs="Arial"/>
          <w:sz w:val="24"/>
          <w:szCs w:val="24"/>
          <w:lang w:val="en-US"/>
        </w:rPr>
      </w:pPr>
    </w:p>
    <w:p w14:paraId="08963614" w14:textId="77777777" w:rsidR="00D43E38" w:rsidRPr="00462DE5" w:rsidRDefault="00C10FE6" w:rsidP="00462DE5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62DE5">
        <w:rPr>
          <w:rFonts w:ascii="Arial" w:hAnsi="Arial" w:cs="Arial"/>
          <w:b/>
          <w:sz w:val="24"/>
          <w:szCs w:val="24"/>
          <w:highlight w:val="yellow"/>
          <w:lang w:val="en-US"/>
        </w:rPr>
        <w:t>Example</w:t>
      </w:r>
      <w:r w:rsidR="009E5C8B" w:rsidRPr="00462DE5">
        <w:rPr>
          <w:rFonts w:ascii="Arial" w:hAnsi="Arial" w:cs="Arial"/>
          <w:b/>
          <w:sz w:val="24"/>
          <w:szCs w:val="24"/>
          <w:lang w:val="en-US"/>
        </w:rPr>
        <w:t xml:space="preserve"> Club</w:t>
      </w:r>
      <w:r w:rsidR="00462DE5" w:rsidRPr="00462DE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462DE5" w:rsidRPr="00462DE5">
        <w:rPr>
          <w:rFonts w:ascii="Arial" w:hAnsi="Arial" w:cs="Arial"/>
          <w:b/>
          <w:bCs/>
          <w:color w:val="222222"/>
          <w:sz w:val="24"/>
          <w:szCs w:val="24"/>
          <w:lang w:val="en"/>
        </w:rPr>
        <w:t>First Aid Kit</w:t>
      </w:r>
    </w:p>
    <w:p w14:paraId="05A55A90" w14:textId="77777777" w:rsidR="00462DE5" w:rsidRDefault="00462DE5" w:rsidP="00462DE5">
      <w:pPr>
        <w:rPr>
          <w:rFonts w:ascii="Arial" w:hAnsi="Arial" w:cs="Arial"/>
          <w:color w:val="222222"/>
          <w:sz w:val="24"/>
          <w:szCs w:val="24"/>
          <w:lang w:val="en" w:eastAsia="en-CA"/>
        </w:rPr>
      </w:pPr>
    </w:p>
    <w:p w14:paraId="338FE9C1" w14:textId="77777777" w:rsidR="00462DE5" w:rsidRDefault="00462DE5" w:rsidP="00462DE5">
      <w:pPr>
        <w:rPr>
          <w:rFonts w:ascii="Arial" w:hAnsi="Arial" w:cs="Arial"/>
          <w:color w:val="222222"/>
          <w:sz w:val="24"/>
          <w:szCs w:val="24"/>
          <w:lang w:val="en" w:eastAsia="en-CA"/>
        </w:rPr>
      </w:pPr>
    </w:p>
    <w:p w14:paraId="330767BB" w14:textId="77777777" w:rsidR="00462DE5" w:rsidRDefault="00462DE5" w:rsidP="00462DE5">
      <w:pPr>
        <w:rPr>
          <w:rFonts w:ascii="Arial" w:hAnsi="Arial" w:cs="Arial"/>
          <w:color w:val="222222"/>
          <w:sz w:val="24"/>
          <w:szCs w:val="24"/>
          <w:lang w:val="en" w:eastAsia="en-CA"/>
        </w:rPr>
      </w:pPr>
      <w:r w:rsidRPr="00462DE5">
        <w:rPr>
          <w:rFonts w:ascii="Arial" w:hAnsi="Arial" w:cs="Arial"/>
          <w:color w:val="222222"/>
          <w:sz w:val="24"/>
          <w:szCs w:val="24"/>
          <w:lang w:val="en" w:eastAsia="en-CA"/>
        </w:rPr>
        <w:t>A first aid kit should contain the following:</w:t>
      </w:r>
    </w:p>
    <w:p w14:paraId="3E2349E0" w14:textId="77777777" w:rsidR="00462DE5" w:rsidRPr="00462DE5" w:rsidRDefault="00462DE5" w:rsidP="00462DE5">
      <w:pPr>
        <w:rPr>
          <w:rFonts w:ascii="Arial" w:hAnsi="Arial" w:cs="Arial"/>
          <w:color w:val="222222"/>
          <w:sz w:val="24"/>
          <w:szCs w:val="24"/>
          <w:lang w:val="en" w:eastAsia="en-CA"/>
        </w:rPr>
      </w:pPr>
    </w:p>
    <w:p w14:paraId="6AD5E127" w14:textId="77777777" w:rsidR="00462DE5" w:rsidRPr="00462DE5" w:rsidRDefault="00462DE5" w:rsidP="00462DE5">
      <w:pPr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lang w:val="en" w:eastAsia="en-CA"/>
        </w:rPr>
      </w:pPr>
      <w:r w:rsidRPr="00462DE5">
        <w:rPr>
          <w:rFonts w:ascii="Arial" w:hAnsi="Arial" w:cs="Arial"/>
          <w:color w:val="222222"/>
          <w:sz w:val="24"/>
          <w:szCs w:val="24"/>
          <w:lang w:val="en" w:eastAsia="en-CA"/>
        </w:rPr>
        <w:t>Emergency telephone numbers for EMS/9-1-1, your local poison control centre, and your personal doctors</w:t>
      </w:r>
    </w:p>
    <w:p w14:paraId="2A2B79A6" w14:textId="77777777" w:rsidR="00462DE5" w:rsidRPr="00462DE5" w:rsidRDefault="00462DE5" w:rsidP="00462DE5">
      <w:pPr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lang w:val="en" w:eastAsia="en-CA"/>
        </w:rPr>
      </w:pPr>
      <w:r w:rsidRPr="00462DE5">
        <w:rPr>
          <w:rFonts w:ascii="Arial" w:hAnsi="Arial" w:cs="Arial"/>
          <w:color w:val="222222"/>
          <w:sz w:val="24"/>
          <w:szCs w:val="24"/>
          <w:lang w:val="en" w:eastAsia="en-CA"/>
        </w:rPr>
        <w:t>Home and office phone numbers for family members, friends, or neighbours who can help</w:t>
      </w:r>
    </w:p>
    <w:p w14:paraId="60E69F1B" w14:textId="77777777" w:rsidR="00462DE5" w:rsidRPr="00462DE5" w:rsidRDefault="00462DE5" w:rsidP="00462DE5">
      <w:pPr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lang w:val="en" w:eastAsia="en-CA"/>
        </w:rPr>
      </w:pPr>
      <w:r w:rsidRPr="00462DE5">
        <w:rPr>
          <w:rFonts w:ascii="Arial" w:hAnsi="Arial" w:cs="Arial"/>
          <w:color w:val="222222"/>
          <w:sz w:val="24"/>
          <w:szCs w:val="24"/>
          <w:lang w:val="en" w:eastAsia="en-CA"/>
        </w:rPr>
        <w:t>Sterile gauze pads (dressings) in small and large squares to place over wounds</w:t>
      </w:r>
    </w:p>
    <w:p w14:paraId="0A72CBCB" w14:textId="77777777" w:rsidR="00462DE5" w:rsidRPr="00462DE5" w:rsidRDefault="00462DE5" w:rsidP="00462DE5">
      <w:pPr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lang w:val="en" w:eastAsia="en-CA"/>
        </w:rPr>
      </w:pPr>
      <w:r w:rsidRPr="00462DE5">
        <w:rPr>
          <w:rFonts w:ascii="Arial" w:hAnsi="Arial" w:cs="Arial"/>
          <w:color w:val="222222"/>
          <w:sz w:val="24"/>
          <w:szCs w:val="24"/>
          <w:lang w:val="en" w:eastAsia="en-CA"/>
        </w:rPr>
        <w:t>Adhesive tape</w:t>
      </w:r>
    </w:p>
    <w:p w14:paraId="7100DD52" w14:textId="77777777" w:rsidR="00462DE5" w:rsidRPr="00462DE5" w:rsidRDefault="00462DE5" w:rsidP="00462DE5">
      <w:pPr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lang w:val="en" w:eastAsia="en-CA"/>
        </w:rPr>
      </w:pPr>
      <w:r w:rsidRPr="00462DE5">
        <w:rPr>
          <w:rFonts w:ascii="Arial" w:hAnsi="Arial" w:cs="Arial"/>
          <w:color w:val="222222"/>
          <w:sz w:val="24"/>
          <w:szCs w:val="24"/>
          <w:lang w:val="en" w:eastAsia="en-CA"/>
        </w:rPr>
        <w:t>Roller and triangular bandages to hold dressings in place or to make an arm sling</w:t>
      </w:r>
    </w:p>
    <w:p w14:paraId="493783EE" w14:textId="77777777" w:rsidR="00462DE5" w:rsidRPr="00462DE5" w:rsidRDefault="00462DE5" w:rsidP="00462DE5">
      <w:pPr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lang w:val="en" w:eastAsia="en-CA"/>
        </w:rPr>
      </w:pPr>
      <w:r w:rsidRPr="00462DE5">
        <w:rPr>
          <w:rFonts w:ascii="Arial" w:hAnsi="Arial" w:cs="Arial"/>
          <w:color w:val="222222"/>
          <w:sz w:val="24"/>
          <w:szCs w:val="24"/>
          <w:lang w:val="en" w:eastAsia="en-CA"/>
        </w:rPr>
        <w:t>Adhesive bandages in assorted sizes</w:t>
      </w:r>
    </w:p>
    <w:p w14:paraId="71CD2616" w14:textId="77777777" w:rsidR="00462DE5" w:rsidRPr="00462DE5" w:rsidRDefault="00462DE5" w:rsidP="00462DE5">
      <w:pPr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lang w:val="en" w:eastAsia="en-CA"/>
        </w:rPr>
      </w:pPr>
      <w:r w:rsidRPr="00462DE5">
        <w:rPr>
          <w:rFonts w:ascii="Arial" w:hAnsi="Arial" w:cs="Arial"/>
          <w:color w:val="222222"/>
          <w:sz w:val="24"/>
          <w:szCs w:val="24"/>
          <w:lang w:val="en" w:eastAsia="en-CA"/>
        </w:rPr>
        <w:t>Scissors</w:t>
      </w:r>
    </w:p>
    <w:p w14:paraId="663B1805" w14:textId="77777777" w:rsidR="00462DE5" w:rsidRPr="00462DE5" w:rsidRDefault="00462DE5" w:rsidP="00462DE5">
      <w:pPr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lang w:val="en" w:eastAsia="en-CA"/>
        </w:rPr>
      </w:pPr>
      <w:r w:rsidRPr="00462DE5">
        <w:rPr>
          <w:rFonts w:ascii="Arial" w:hAnsi="Arial" w:cs="Arial"/>
          <w:color w:val="222222"/>
          <w:sz w:val="24"/>
          <w:szCs w:val="24"/>
          <w:lang w:val="en" w:eastAsia="en-CA"/>
        </w:rPr>
        <w:t>Tweezers</w:t>
      </w:r>
    </w:p>
    <w:p w14:paraId="041565BD" w14:textId="77777777" w:rsidR="00462DE5" w:rsidRPr="00462DE5" w:rsidRDefault="00462DE5" w:rsidP="00462DE5">
      <w:pPr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lang w:val="en" w:eastAsia="en-CA"/>
        </w:rPr>
      </w:pPr>
      <w:r w:rsidRPr="00462DE5">
        <w:rPr>
          <w:rFonts w:ascii="Arial" w:hAnsi="Arial" w:cs="Arial"/>
          <w:color w:val="222222"/>
          <w:sz w:val="24"/>
          <w:szCs w:val="24"/>
          <w:lang w:val="en" w:eastAsia="en-CA"/>
        </w:rPr>
        <w:t>Safety pins</w:t>
      </w:r>
    </w:p>
    <w:p w14:paraId="43ECC90B" w14:textId="77777777" w:rsidR="00462DE5" w:rsidRPr="00462DE5" w:rsidRDefault="00462DE5" w:rsidP="00462DE5">
      <w:pPr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lang w:val="en" w:eastAsia="en-CA"/>
        </w:rPr>
      </w:pPr>
      <w:r w:rsidRPr="00462DE5">
        <w:rPr>
          <w:rFonts w:ascii="Arial" w:hAnsi="Arial" w:cs="Arial"/>
          <w:color w:val="222222"/>
          <w:sz w:val="24"/>
          <w:szCs w:val="24"/>
          <w:lang w:val="en" w:eastAsia="en-CA"/>
        </w:rPr>
        <w:t>Instant ice packs</w:t>
      </w:r>
    </w:p>
    <w:p w14:paraId="6DE98C7A" w14:textId="77777777" w:rsidR="00462DE5" w:rsidRPr="00462DE5" w:rsidRDefault="00462DE5" w:rsidP="00462DE5">
      <w:pPr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lang w:val="en" w:eastAsia="en-CA"/>
        </w:rPr>
      </w:pPr>
      <w:r w:rsidRPr="00462DE5">
        <w:rPr>
          <w:rFonts w:ascii="Arial" w:hAnsi="Arial" w:cs="Arial"/>
          <w:color w:val="222222"/>
          <w:sz w:val="24"/>
          <w:szCs w:val="24"/>
          <w:lang w:val="en" w:eastAsia="en-CA"/>
        </w:rPr>
        <w:t>Disposable non-latex gloves, such as surgical or examination gloves</w:t>
      </w:r>
    </w:p>
    <w:p w14:paraId="33BF0A39" w14:textId="77777777" w:rsidR="00462DE5" w:rsidRPr="00462DE5" w:rsidRDefault="00462DE5" w:rsidP="00462DE5">
      <w:pPr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lang w:val="en" w:eastAsia="en-CA"/>
        </w:rPr>
      </w:pPr>
      <w:r w:rsidRPr="00462DE5">
        <w:rPr>
          <w:rFonts w:ascii="Arial" w:hAnsi="Arial" w:cs="Arial"/>
          <w:color w:val="222222"/>
          <w:sz w:val="24"/>
          <w:szCs w:val="24"/>
          <w:lang w:val="en" w:eastAsia="en-CA"/>
        </w:rPr>
        <w:t>Flashlight, with extra batteries in a separate bag</w:t>
      </w:r>
    </w:p>
    <w:p w14:paraId="42F807BF" w14:textId="77777777" w:rsidR="00462DE5" w:rsidRPr="00462DE5" w:rsidRDefault="00462DE5" w:rsidP="00462DE5">
      <w:pPr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lang w:val="en" w:eastAsia="en-CA"/>
        </w:rPr>
      </w:pPr>
      <w:r w:rsidRPr="00462DE5">
        <w:rPr>
          <w:rFonts w:ascii="Arial" w:hAnsi="Arial" w:cs="Arial"/>
          <w:color w:val="222222"/>
          <w:sz w:val="24"/>
          <w:szCs w:val="24"/>
          <w:lang w:val="en" w:eastAsia="en-CA"/>
        </w:rPr>
        <w:t>Antiseptic wipes or soap</w:t>
      </w:r>
    </w:p>
    <w:p w14:paraId="404DF876" w14:textId="77777777" w:rsidR="00462DE5" w:rsidRPr="00462DE5" w:rsidRDefault="00462DE5" w:rsidP="00462DE5">
      <w:pPr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lang w:val="en" w:eastAsia="en-CA"/>
        </w:rPr>
      </w:pPr>
      <w:r w:rsidRPr="00462DE5">
        <w:rPr>
          <w:rFonts w:ascii="Arial" w:hAnsi="Arial" w:cs="Arial"/>
          <w:color w:val="222222"/>
          <w:sz w:val="24"/>
          <w:szCs w:val="24"/>
          <w:lang w:val="en" w:eastAsia="en-CA"/>
        </w:rPr>
        <w:t>Pencil and pad</w:t>
      </w:r>
    </w:p>
    <w:p w14:paraId="0A41AB0D" w14:textId="77777777" w:rsidR="00462DE5" w:rsidRPr="00462DE5" w:rsidRDefault="00462DE5" w:rsidP="00462DE5">
      <w:pPr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lang w:val="en" w:eastAsia="en-CA"/>
        </w:rPr>
      </w:pPr>
      <w:r w:rsidRPr="00462DE5">
        <w:rPr>
          <w:rFonts w:ascii="Arial" w:hAnsi="Arial" w:cs="Arial"/>
          <w:color w:val="222222"/>
          <w:sz w:val="24"/>
          <w:szCs w:val="24"/>
          <w:lang w:val="en" w:eastAsia="en-CA"/>
        </w:rPr>
        <w:t>Emergency blanket</w:t>
      </w:r>
    </w:p>
    <w:p w14:paraId="144BBF95" w14:textId="77777777" w:rsidR="00462DE5" w:rsidRPr="00462DE5" w:rsidRDefault="00462DE5" w:rsidP="00462DE5">
      <w:pPr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lang w:val="en" w:eastAsia="en-CA"/>
        </w:rPr>
      </w:pPr>
      <w:r w:rsidRPr="00462DE5">
        <w:rPr>
          <w:rFonts w:ascii="Arial" w:hAnsi="Arial" w:cs="Arial"/>
          <w:color w:val="222222"/>
          <w:sz w:val="24"/>
          <w:szCs w:val="24"/>
          <w:lang w:val="en" w:eastAsia="en-CA"/>
        </w:rPr>
        <w:t>Eye patches</w:t>
      </w:r>
    </w:p>
    <w:p w14:paraId="390170E6" w14:textId="77777777" w:rsidR="00462DE5" w:rsidRPr="00462DE5" w:rsidRDefault="00462DE5" w:rsidP="00462DE5">
      <w:pPr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lang w:val="en" w:eastAsia="en-CA"/>
        </w:rPr>
      </w:pPr>
      <w:r w:rsidRPr="00462DE5">
        <w:rPr>
          <w:rFonts w:ascii="Arial" w:hAnsi="Arial" w:cs="Arial"/>
          <w:color w:val="222222"/>
          <w:sz w:val="24"/>
          <w:szCs w:val="24"/>
          <w:lang w:val="en" w:eastAsia="en-CA"/>
        </w:rPr>
        <w:t>Thermometer</w:t>
      </w:r>
    </w:p>
    <w:p w14:paraId="0755031F" w14:textId="77777777" w:rsidR="00462DE5" w:rsidRPr="00462DE5" w:rsidRDefault="00462DE5" w:rsidP="00462DE5">
      <w:pPr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lang w:val="en" w:eastAsia="en-CA"/>
        </w:rPr>
      </w:pPr>
      <w:r w:rsidRPr="00462DE5">
        <w:rPr>
          <w:rFonts w:ascii="Arial" w:hAnsi="Arial" w:cs="Arial"/>
          <w:color w:val="222222"/>
          <w:sz w:val="24"/>
          <w:szCs w:val="24"/>
          <w:lang w:val="en" w:eastAsia="en-CA"/>
        </w:rPr>
        <w:t>Barrier devices, such as a pocket mask or face shield</w:t>
      </w:r>
    </w:p>
    <w:p w14:paraId="63656E63" w14:textId="77777777" w:rsidR="00462DE5" w:rsidRPr="00462DE5" w:rsidRDefault="00462DE5" w:rsidP="00462DE5">
      <w:pPr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lang w:val="en" w:eastAsia="en-CA"/>
        </w:rPr>
      </w:pPr>
      <w:r w:rsidRPr="00462DE5">
        <w:rPr>
          <w:rFonts w:ascii="Arial" w:hAnsi="Arial" w:cs="Arial"/>
          <w:color w:val="222222"/>
          <w:sz w:val="24"/>
          <w:szCs w:val="24"/>
          <w:lang w:val="en" w:eastAsia="en-CA"/>
        </w:rPr>
        <w:t>Coins for pay phone</w:t>
      </w:r>
    </w:p>
    <w:p w14:paraId="4548B9A9" w14:textId="77777777" w:rsidR="00462DE5" w:rsidRPr="00462DE5" w:rsidRDefault="00462DE5" w:rsidP="00462DE5">
      <w:pPr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lang w:val="en" w:eastAsia="en-CA"/>
        </w:rPr>
      </w:pPr>
      <w:r w:rsidRPr="00462DE5">
        <w:rPr>
          <w:rFonts w:ascii="Arial" w:hAnsi="Arial" w:cs="Arial"/>
          <w:color w:val="222222"/>
          <w:sz w:val="24"/>
          <w:szCs w:val="24"/>
          <w:lang w:val="en" w:eastAsia="en-CA"/>
        </w:rPr>
        <w:t>Canadian Red Cross first aid manual</w:t>
      </w:r>
    </w:p>
    <w:p w14:paraId="12075F3D" w14:textId="77777777" w:rsidR="00462DE5" w:rsidRDefault="00462DE5" w:rsidP="005073A1">
      <w:pPr>
        <w:rPr>
          <w:rFonts w:ascii="Arial" w:hAnsi="Arial" w:cs="Arial"/>
          <w:sz w:val="24"/>
          <w:szCs w:val="24"/>
          <w:lang w:val="en"/>
        </w:rPr>
      </w:pPr>
    </w:p>
    <w:p w14:paraId="3FDD6EA4" w14:textId="77777777" w:rsidR="00462DE5" w:rsidRPr="0041098D" w:rsidRDefault="00462DE5" w:rsidP="005073A1">
      <w:pPr>
        <w:rPr>
          <w:rFonts w:ascii="Arial" w:hAnsi="Arial" w:cs="Arial"/>
          <w:sz w:val="24"/>
          <w:szCs w:val="24"/>
          <w:lang w:val="en-US"/>
        </w:rPr>
      </w:pPr>
    </w:p>
    <w:p w14:paraId="2CEA6E5C" w14:textId="77777777" w:rsidR="00462DE5" w:rsidRPr="00462DE5" w:rsidRDefault="00462DE5" w:rsidP="005073A1">
      <w:pPr>
        <w:rPr>
          <w:rFonts w:ascii="Arial" w:hAnsi="Arial" w:cs="Arial"/>
          <w:sz w:val="24"/>
          <w:szCs w:val="24"/>
          <w:lang w:val="en"/>
        </w:rPr>
      </w:pPr>
    </w:p>
    <w:sectPr w:rsidR="00462DE5" w:rsidRPr="00462DE5" w:rsidSect="008054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C0554" w14:textId="77777777" w:rsidR="00D63654" w:rsidRDefault="00D63654" w:rsidP="00625924">
      <w:r>
        <w:separator/>
      </w:r>
    </w:p>
  </w:endnote>
  <w:endnote w:type="continuationSeparator" w:id="0">
    <w:p w14:paraId="75485322" w14:textId="77777777" w:rsidR="00D63654" w:rsidRDefault="00D63654" w:rsidP="0062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9B539" w14:textId="77777777" w:rsidR="003621C9" w:rsidRDefault="003621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FDF44" w14:textId="77777777" w:rsidR="003621C9" w:rsidRDefault="003621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B199C" w14:textId="77777777" w:rsidR="003621C9" w:rsidRDefault="00362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8BB68" w14:textId="77777777" w:rsidR="00D63654" w:rsidRDefault="00D63654" w:rsidP="00625924">
      <w:r>
        <w:separator/>
      </w:r>
    </w:p>
  </w:footnote>
  <w:footnote w:type="continuationSeparator" w:id="0">
    <w:p w14:paraId="0548F8F6" w14:textId="77777777" w:rsidR="00D63654" w:rsidRDefault="00D63654" w:rsidP="0062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F3C98" w14:textId="77777777" w:rsidR="003621C9" w:rsidRDefault="003621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212BC" w14:textId="77777777" w:rsidR="003621C9" w:rsidRDefault="003621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AA6DB" w14:textId="6411CF44" w:rsidR="005073A1" w:rsidRDefault="00443A0D" w:rsidP="003621C9">
    <w:pPr>
      <w:pStyle w:val="Header"/>
      <w:jc w:val="center"/>
    </w:pPr>
    <w:bookmarkStart w:id="0" w:name="_GoBack"/>
    <w:bookmarkEnd w:id="0"/>
    <w:r>
      <w:rPr>
        <w:noProof/>
        <w:lang w:eastAsia="fr-CA"/>
      </w:rPr>
      <w:drawing>
        <wp:inline distT="0" distB="0" distL="0" distR="0" wp14:anchorId="18C6D126" wp14:editId="6BBD9BE0">
          <wp:extent cx="3657600" cy="1460500"/>
          <wp:effectExtent l="0" t="0" r="0" b="0"/>
          <wp:docPr id="1" name="Picture 1" descr="C:\Users\iwerlen\OneDrive - CFMWS SBMFC\Desktop\Presentations\CFMWS_LOGO-ONELINE_P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werlen\OneDrive - CFMWS SBMFC\Desktop\Presentations\CFMWS_LOGO-ONELINE_P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5B"/>
    <w:multiLevelType w:val="hybridMultilevel"/>
    <w:tmpl w:val="CA96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7737C"/>
    <w:multiLevelType w:val="hybridMultilevel"/>
    <w:tmpl w:val="7F1247F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F13FA8"/>
    <w:multiLevelType w:val="multilevel"/>
    <w:tmpl w:val="A41C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A363F3"/>
    <w:multiLevelType w:val="multilevel"/>
    <w:tmpl w:val="703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B94D67"/>
    <w:multiLevelType w:val="multilevel"/>
    <w:tmpl w:val="5BC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26016E"/>
    <w:multiLevelType w:val="multilevel"/>
    <w:tmpl w:val="2950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E04E08"/>
    <w:multiLevelType w:val="hybridMultilevel"/>
    <w:tmpl w:val="67F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D513B"/>
    <w:multiLevelType w:val="hybridMultilevel"/>
    <w:tmpl w:val="F94C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4A"/>
    <w:rsid w:val="000332E6"/>
    <w:rsid w:val="0005314A"/>
    <w:rsid w:val="000716D6"/>
    <w:rsid w:val="0007273B"/>
    <w:rsid w:val="000A0D34"/>
    <w:rsid w:val="000A2CED"/>
    <w:rsid w:val="000D57CB"/>
    <w:rsid w:val="000E7EC9"/>
    <w:rsid w:val="000F6C1A"/>
    <w:rsid w:val="00102EB9"/>
    <w:rsid w:val="00130BA1"/>
    <w:rsid w:val="001433B2"/>
    <w:rsid w:val="001832CD"/>
    <w:rsid w:val="00184C56"/>
    <w:rsid w:val="00190500"/>
    <w:rsid w:val="001D1488"/>
    <w:rsid w:val="00200BAE"/>
    <w:rsid w:val="00231C3E"/>
    <w:rsid w:val="00254F62"/>
    <w:rsid w:val="00271E5C"/>
    <w:rsid w:val="002726FF"/>
    <w:rsid w:val="002B5C30"/>
    <w:rsid w:val="003621C9"/>
    <w:rsid w:val="0041098D"/>
    <w:rsid w:val="00422AC7"/>
    <w:rsid w:val="00426E6D"/>
    <w:rsid w:val="004337BD"/>
    <w:rsid w:val="00443A0D"/>
    <w:rsid w:val="00455923"/>
    <w:rsid w:val="004574A1"/>
    <w:rsid w:val="00462DE5"/>
    <w:rsid w:val="00473708"/>
    <w:rsid w:val="00494BFC"/>
    <w:rsid w:val="005073A1"/>
    <w:rsid w:val="005419DB"/>
    <w:rsid w:val="00554FA8"/>
    <w:rsid w:val="0058651D"/>
    <w:rsid w:val="005A7617"/>
    <w:rsid w:val="005B1D9C"/>
    <w:rsid w:val="00623C6D"/>
    <w:rsid w:val="00625924"/>
    <w:rsid w:val="00634CE3"/>
    <w:rsid w:val="00670EA9"/>
    <w:rsid w:val="006824C9"/>
    <w:rsid w:val="00696CE1"/>
    <w:rsid w:val="006E0DD7"/>
    <w:rsid w:val="0080542D"/>
    <w:rsid w:val="00842E10"/>
    <w:rsid w:val="00902D85"/>
    <w:rsid w:val="0092050E"/>
    <w:rsid w:val="009C0700"/>
    <w:rsid w:val="009E5C8B"/>
    <w:rsid w:val="009E64B9"/>
    <w:rsid w:val="00A4798D"/>
    <w:rsid w:val="00A92A35"/>
    <w:rsid w:val="00AF1030"/>
    <w:rsid w:val="00AF1974"/>
    <w:rsid w:val="00AF3B9C"/>
    <w:rsid w:val="00B12405"/>
    <w:rsid w:val="00B15442"/>
    <w:rsid w:val="00B312C0"/>
    <w:rsid w:val="00B75AAA"/>
    <w:rsid w:val="00B973E0"/>
    <w:rsid w:val="00BB632C"/>
    <w:rsid w:val="00BE6608"/>
    <w:rsid w:val="00C10FE6"/>
    <w:rsid w:val="00C1572F"/>
    <w:rsid w:val="00C8724A"/>
    <w:rsid w:val="00C9148E"/>
    <w:rsid w:val="00D148B1"/>
    <w:rsid w:val="00D25FA9"/>
    <w:rsid w:val="00D30A07"/>
    <w:rsid w:val="00D33951"/>
    <w:rsid w:val="00D43E38"/>
    <w:rsid w:val="00D61333"/>
    <w:rsid w:val="00D63654"/>
    <w:rsid w:val="00D66CBC"/>
    <w:rsid w:val="00DF30DE"/>
    <w:rsid w:val="00E61D59"/>
    <w:rsid w:val="00EE68AC"/>
    <w:rsid w:val="00F1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7060782"/>
  <w15:chartTrackingRefBased/>
  <w15:docId w15:val="{94877D56-4547-43A1-B459-4BB801FB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B9"/>
    <w:rPr>
      <w:rFonts w:ascii="Times New Roman" w:eastAsia="Times New Roman" w:hAnsi="Times New Roman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130B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924"/>
  </w:style>
  <w:style w:type="paragraph" w:styleId="Footer">
    <w:name w:val="footer"/>
    <w:basedOn w:val="Normal"/>
    <w:link w:val="Foot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924"/>
  </w:style>
  <w:style w:type="paragraph" w:styleId="BalloonText">
    <w:name w:val="Balloon Text"/>
    <w:basedOn w:val="Normal"/>
    <w:link w:val="BalloonTextChar"/>
    <w:uiPriority w:val="99"/>
    <w:semiHidden/>
    <w:unhideWhenUsed/>
    <w:rsid w:val="00C15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7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E64B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9E64B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character" w:customStyle="1" w:styleId="Heading1Char">
    <w:name w:val="Heading 1 Char"/>
    <w:link w:val="Heading1"/>
    <w:uiPriority w:val="9"/>
    <w:rsid w:val="00130BA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130BA1"/>
    <w:rPr>
      <w:rFonts w:ascii="Cambria" w:eastAsia="Times New Roman" w:hAnsi="Cambria" w:cs="Times New Roman"/>
      <w:b/>
      <w:bCs/>
      <w:sz w:val="26"/>
      <w:szCs w:val="26"/>
      <w:lang w:val="fr-CA" w:eastAsia="fr-FR"/>
    </w:rPr>
  </w:style>
  <w:style w:type="paragraph" w:styleId="NoSpacing">
    <w:name w:val="No Spacing"/>
    <w:uiPriority w:val="1"/>
    <w:qFormat/>
    <w:rsid w:val="00130BA1"/>
    <w:rPr>
      <w:rFonts w:ascii="Times New Roman" w:eastAsia="Times New Roman" w:hAnsi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ckenzie\Downloads\PSP_Letterhead_Template_20130626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b4781-0770-4688-baeb-c1d72f1463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2B0150A4A034B8BB3D272B126476D" ma:contentTypeVersion="18" ma:contentTypeDescription="Create a new document." ma:contentTypeScope="" ma:versionID="4896bd7fb401f0dc2e2655bc0680b977">
  <xsd:schema xmlns:xsd="http://www.w3.org/2001/XMLSchema" xmlns:xs="http://www.w3.org/2001/XMLSchema" xmlns:p="http://schemas.microsoft.com/office/2006/metadata/properties" xmlns:ns3="a45fa6a6-af3c-4747-8747-d13bebb80fac" xmlns:ns4="cb5b4781-0770-4688-baeb-c1d72f146307" targetNamespace="http://schemas.microsoft.com/office/2006/metadata/properties" ma:root="true" ma:fieldsID="3964b323e34587ba3d17934f2133fced" ns3:_="" ns4:_="">
    <xsd:import namespace="a45fa6a6-af3c-4747-8747-d13bebb80fac"/>
    <xsd:import namespace="cb5b4781-0770-4688-baeb-c1d72f1463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fa6a6-af3c-4747-8747-d13bebb80f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b4781-0770-4688-baeb-c1d72f14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70DFE-C59D-4F6C-BABF-CFCB71C72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20AFDD-5E45-49CD-B1E2-6B9D17572815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purl.org/dc/terms/"/>
    <ds:schemaRef ds:uri="cb5b4781-0770-4688-baeb-c1d72f146307"/>
    <ds:schemaRef ds:uri="a45fa6a6-af3c-4747-8747-d13bebb80fa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4D5F783-502E-4F8F-8D35-22531122D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fa6a6-af3c-4747-8747-d13bebb80fac"/>
    <ds:schemaRef ds:uri="cb5b4781-0770-4688-baeb-c1d72f146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PSP_Letterhead_Template_20130626 (1)</Template>
  <TotalTime>1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DGPFSS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emackenzie</dc:creator>
  <cp:keywords/>
  <cp:lastModifiedBy>Werlen, Isabelle</cp:lastModifiedBy>
  <cp:revision>2</cp:revision>
  <dcterms:created xsi:type="dcterms:W3CDTF">2024-06-05T17:56:00Z</dcterms:created>
  <dcterms:modified xsi:type="dcterms:W3CDTF">2024-06-05T17:56:00Z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0x010100D842B0150A4A034B8BB3D272B126476D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2100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Creator">
    <vt:lpwstr/>
  </property>
  <property fmtid="{D5CDD505-2E9C-101B-9397-08002B2CF9AE}" pid="13" name="ResourceType">
    <vt:lpwstr/>
  </property>
  <property fmtid="{D5CDD505-2E9C-101B-9397-08002B2CF9AE}" pid="14" name="TemplateUrl">
    <vt:lpwstr/>
  </property>
  <property fmtid="{D5CDD505-2E9C-101B-9397-08002B2CF9AE}" pid="15" name="Format">
    <vt:lpwstr/>
  </property>
  <property fmtid="{D5CDD505-2E9C-101B-9397-08002B2CF9AE}" pid="16" name="CFPFSSLanguage">
    <vt:lpwstr/>
  </property>
  <property fmtid="{D5CDD505-2E9C-101B-9397-08002B2CF9AE}" pid="17" name="CFPFSSLanguageTaxHTField0">
    <vt:lpwstr/>
  </property>
  <property fmtid="{D5CDD505-2E9C-101B-9397-08002B2CF9AE}" pid="18" name="CFPFSSDescription">
    <vt:lpwstr/>
  </property>
  <property fmtid="{D5CDD505-2E9C-101B-9397-08002B2CF9AE}" pid="19" name="CFPFSSSubjectTaxHTField0">
    <vt:lpwstr/>
  </property>
  <property fmtid="{D5CDD505-2E9C-101B-9397-08002B2CF9AE}" pid="20" name="FormatTaxHTField0">
    <vt:lpwstr/>
  </property>
  <property fmtid="{D5CDD505-2E9C-101B-9397-08002B2CF9AE}" pid="21" name="CFPFSSAudienceTaxHTField0">
    <vt:lpwstr/>
  </property>
  <property fmtid="{D5CDD505-2E9C-101B-9397-08002B2CF9AE}" pid="22" name="CoverageTaxHTField0">
    <vt:lpwstr/>
  </property>
  <property fmtid="{D5CDD505-2E9C-101B-9397-08002B2CF9AE}" pid="23" name="ContributorTaxHTField0">
    <vt:lpwstr/>
  </property>
  <property fmtid="{D5CDD505-2E9C-101B-9397-08002B2CF9AE}" pid="24" name="CreatorTaxHTField0">
    <vt:lpwstr/>
  </property>
  <property fmtid="{D5CDD505-2E9C-101B-9397-08002B2CF9AE}" pid="25" name="ResourceTypeTaxHTField0">
    <vt:lpwstr/>
  </property>
  <property fmtid="{D5CDD505-2E9C-101B-9397-08002B2CF9AE}" pid="26" name="TaxCatchAll">
    <vt:lpwstr/>
  </property>
  <property fmtid="{D5CDD505-2E9C-101B-9397-08002B2CF9AE}" pid="27" name="ResourceIdentifier">
    <vt:lpwstr/>
  </property>
  <property fmtid="{D5CDD505-2E9C-101B-9397-08002B2CF9AE}" pid="28" name="SensitivityTaxHTField0">
    <vt:lpwstr/>
  </property>
  <property fmtid="{D5CDD505-2E9C-101B-9397-08002B2CF9AE}" pid="29" name="CFPFSSKeywords">
    <vt:lpwstr/>
  </property>
</Properties>
</file>