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7C8A8" w14:textId="77777777" w:rsidR="009E64B9" w:rsidRPr="00D43E38" w:rsidRDefault="009E64B9" w:rsidP="009E64B9">
      <w:pPr>
        <w:ind w:left="360"/>
        <w:jc w:val="center"/>
        <w:rPr>
          <w:rFonts w:ascii="Arial" w:hAnsi="Arial" w:cs="Arial"/>
          <w:b/>
          <w:sz w:val="24"/>
          <w:szCs w:val="24"/>
          <w:lang w:val="en-CA"/>
        </w:rPr>
      </w:pPr>
    </w:p>
    <w:p w14:paraId="1F49C3A1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6BE2AEDC" w14:textId="77777777" w:rsidR="0080542D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725B10AD" w14:textId="77777777" w:rsidR="0080542D" w:rsidRPr="006C32D0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2A9BA646" w14:textId="77777777" w:rsidR="00493BB3" w:rsidRPr="00D43E38" w:rsidRDefault="006C32D0" w:rsidP="00493BB3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CFB </w:t>
      </w:r>
      <w:r w:rsidR="00493BB3" w:rsidRPr="00493BB3">
        <w:rPr>
          <w:rFonts w:ascii="Arial" w:hAnsi="Arial" w:cs="Arial"/>
          <w:sz w:val="24"/>
          <w:szCs w:val="24"/>
          <w:highlight w:val="yellow"/>
          <w:lang w:val="en-US"/>
        </w:rPr>
        <w:t>Location</w:t>
      </w:r>
      <w:r w:rsidR="00493BB3">
        <w:rPr>
          <w:rFonts w:ascii="Arial" w:hAnsi="Arial" w:cs="Arial"/>
          <w:sz w:val="24"/>
          <w:szCs w:val="24"/>
          <w:lang w:val="en-US"/>
        </w:rPr>
        <w:t xml:space="preserve"> </w:t>
      </w:r>
      <w:r w:rsidR="00493BB3" w:rsidRPr="002726FF">
        <w:rPr>
          <w:rFonts w:ascii="Arial" w:hAnsi="Arial" w:cs="Arial"/>
          <w:sz w:val="24"/>
          <w:szCs w:val="24"/>
          <w:highlight w:val="yellow"/>
          <w:lang w:val="en-US"/>
        </w:rPr>
        <w:t>Example</w:t>
      </w:r>
      <w:r w:rsidR="00493BB3">
        <w:rPr>
          <w:rFonts w:ascii="Arial" w:hAnsi="Arial" w:cs="Arial"/>
          <w:sz w:val="24"/>
          <w:szCs w:val="24"/>
          <w:lang w:val="en-US"/>
        </w:rPr>
        <w:t xml:space="preserve"> Club Executive Spring Meeting Minutes</w:t>
      </w:r>
    </w:p>
    <w:p w14:paraId="304694C9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</w:p>
    <w:p w14:paraId="1EC6B631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</w:p>
    <w:p w14:paraId="4848411B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5590</w:t>
      </w:r>
      <w:r w:rsidRPr="006C32D0">
        <w:rPr>
          <w:rFonts w:ascii="Arial" w:hAnsi="Arial" w:cs="Arial"/>
          <w:sz w:val="24"/>
          <w:szCs w:val="24"/>
          <w:lang w:val="en-US"/>
        </w:rPr>
        <w:t>-1 (</w:t>
      </w:r>
      <w:r>
        <w:rPr>
          <w:rFonts w:ascii="Arial" w:hAnsi="Arial" w:cs="Arial"/>
          <w:sz w:val="24"/>
          <w:szCs w:val="24"/>
          <w:lang w:val="en-US"/>
        </w:rPr>
        <w:t>Recreation</w:t>
      </w:r>
      <w:r w:rsidRPr="006C32D0">
        <w:rPr>
          <w:rFonts w:ascii="Arial" w:hAnsi="Arial" w:cs="Arial"/>
          <w:sz w:val="24"/>
          <w:szCs w:val="24"/>
          <w:lang w:val="en-US"/>
        </w:rPr>
        <w:t>)</w:t>
      </w:r>
    </w:p>
    <w:p w14:paraId="16F67158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</w:p>
    <w:p w14:paraId="0766E9DB" w14:textId="77777777" w:rsidR="006C32D0" w:rsidRDefault="00D1090F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>05</w:t>
      </w:r>
      <w:r w:rsidR="006C32D0" w:rsidRPr="006C32D0">
        <w:rPr>
          <w:rFonts w:ascii="Arial" w:hAnsi="Arial" w:cs="Arial"/>
          <w:sz w:val="24"/>
          <w:szCs w:val="24"/>
          <w:highlight w:val="yellow"/>
          <w:lang w:val="en-US"/>
        </w:rPr>
        <w:t xml:space="preserve"> Apr 17</w:t>
      </w:r>
    </w:p>
    <w:p w14:paraId="12262278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</w:p>
    <w:p w14:paraId="5C051A00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Distr List </w:t>
      </w:r>
    </w:p>
    <w:p w14:paraId="4AC36BFC" w14:textId="77777777" w:rsidR="006C32D0" w:rsidRPr="006C32D0" w:rsidRDefault="006C32D0" w:rsidP="006C32D0">
      <w:pPr>
        <w:rPr>
          <w:rFonts w:ascii="Arial" w:hAnsi="Arial" w:cs="Arial"/>
          <w:sz w:val="24"/>
          <w:szCs w:val="24"/>
          <w:highlight w:val="yellow"/>
          <w:u w:val="single"/>
          <w:lang w:val="en-US"/>
        </w:rPr>
      </w:pPr>
      <w:r w:rsidRPr="006C32D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SPRING EXECUTIVE MTG HELD IN</w:t>
      </w:r>
    </w:p>
    <w:p w14:paraId="4612714C" w14:textId="77777777" w:rsidR="006C32D0" w:rsidRPr="006C32D0" w:rsidRDefault="006C32D0" w:rsidP="006C32D0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6C32D0">
        <w:rPr>
          <w:rFonts w:ascii="Arial" w:hAnsi="Arial" w:cs="Arial"/>
          <w:sz w:val="24"/>
          <w:szCs w:val="24"/>
          <w:highlight w:val="yellow"/>
          <w:u w:val="single"/>
          <w:lang w:val="en-US"/>
        </w:rPr>
        <w:t>COM REC CTR CONF RM 0900 HRS 01 APR 17</w:t>
      </w:r>
    </w:p>
    <w:p w14:paraId="4C9146C7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</w:p>
    <w:p w14:paraId="7C5515C8" w14:textId="77777777" w:rsidR="006C32D0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Chairperson: </w:t>
      </w:r>
    </w:p>
    <w:p w14:paraId="6731A386" w14:textId="77777777" w:rsidR="00493BB3" w:rsidRPr="00B12405" w:rsidRDefault="00493BB3" w:rsidP="00493BB3">
      <w:pPr>
        <w:rPr>
          <w:rFonts w:ascii="Arial" w:hAnsi="Arial" w:cs="Arial"/>
          <w:sz w:val="24"/>
          <w:szCs w:val="24"/>
          <w:highlight w:val="yellow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>Capt R.K. Jones</w:t>
      </w:r>
      <w:r w:rsidRPr="00493BB3">
        <w:rPr>
          <w:rFonts w:ascii="Arial" w:hAnsi="Arial" w:cs="Arial"/>
          <w:sz w:val="24"/>
          <w:szCs w:val="24"/>
          <w:lang w:val="en-US"/>
        </w:rPr>
        <w:t>, President</w:t>
      </w:r>
    </w:p>
    <w:p w14:paraId="765B2DE8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lang w:val="en-US"/>
        </w:rPr>
        <w:t xml:space="preserve">Members: </w:t>
      </w:r>
      <w:r w:rsidR="00493BB3"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 w:rsidR="00493BB3">
        <w:rPr>
          <w:rFonts w:ascii="Arial" w:hAnsi="Arial" w:cs="Arial"/>
          <w:sz w:val="24"/>
          <w:szCs w:val="24"/>
          <w:lang w:val="en-US"/>
        </w:rPr>
        <w:t>, Vice-President</w:t>
      </w:r>
    </w:p>
    <w:p w14:paraId="22FD2282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>
        <w:rPr>
          <w:rFonts w:ascii="Arial" w:hAnsi="Arial" w:cs="Arial"/>
          <w:sz w:val="24"/>
          <w:szCs w:val="24"/>
          <w:lang w:val="en-US"/>
        </w:rPr>
        <w:t>, Secretary</w:t>
      </w:r>
    </w:p>
    <w:p w14:paraId="64218734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>
        <w:rPr>
          <w:rFonts w:ascii="Arial" w:hAnsi="Arial" w:cs="Arial"/>
          <w:sz w:val="24"/>
          <w:szCs w:val="24"/>
          <w:lang w:val="en-US"/>
        </w:rPr>
        <w:t>, Treasurer</w:t>
      </w:r>
    </w:p>
    <w:p w14:paraId="754CB5A5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>
        <w:rPr>
          <w:rFonts w:ascii="Arial" w:hAnsi="Arial" w:cs="Arial"/>
          <w:sz w:val="24"/>
          <w:szCs w:val="24"/>
          <w:lang w:val="en-US"/>
        </w:rPr>
        <w:t>, Entertainment (optional)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493BB3">
        <w:rPr>
          <w:rFonts w:ascii="Arial" w:hAnsi="Arial" w:cs="Arial"/>
          <w:sz w:val="24"/>
          <w:szCs w:val="24"/>
          <w:highlight w:val="yellow"/>
          <w:lang w:val="en-US"/>
        </w:rPr>
        <w:t>Absent</w:t>
      </w:r>
    </w:p>
    <w:p w14:paraId="1AE18064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>
        <w:rPr>
          <w:rFonts w:ascii="Arial" w:hAnsi="Arial" w:cs="Arial"/>
          <w:sz w:val="24"/>
          <w:szCs w:val="24"/>
          <w:lang w:val="en-US"/>
        </w:rPr>
        <w:t>, Sponsorship (optional)</w:t>
      </w:r>
    </w:p>
    <w:p w14:paraId="58074322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</w:p>
    <w:p w14:paraId="29A76225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attendance:</w:t>
      </w:r>
    </w:p>
    <w:p w14:paraId="156CE369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 w:rsidRPr="009F34EF">
        <w:rPr>
          <w:rFonts w:ascii="Arial" w:hAnsi="Arial" w:cs="Arial"/>
          <w:sz w:val="24"/>
          <w:szCs w:val="24"/>
          <w:highlight w:val="yellow"/>
          <w:lang w:val="en-US"/>
        </w:rPr>
        <w:t>rank and name</w:t>
      </w:r>
      <w:r>
        <w:rPr>
          <w:rFonts w:ascii="Arial" w:hAnsi="Arial" w:cs="Arial"/>
          <w:sz w:val="24"/>
          <w:szCs w:val="24"/>
          <w:lang w:val="en-US"/>
        </w:rPr>
        <w:t xml:space="preserve">  of any other invited guest</w:t>
      </w:r>
    </w:p>
    <w:p w14:paraId="0D5CEEF1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</w:p>
    <w:p w14:paraId="41474514" w14:textId="77777777" w:rsidR="00DC025F" w:rsidRPr="009F34EF" w:rsidRDefault="00DC025F" w:rsidP="00DC025F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9F34EF">
        <w:rPr>
          <w:rFonts w:ascii="Arial" w:hAnsi="Arial" w:cs="Arial"/>
          <w:sz w:val="24"/>
          <w:szCs w:val="24"/>
          <w:u w:val="single"/>
          <w:lang w:val="en-US"/>
        </w:rPr>
        <w:t xml:space="preserve">INTRODUCTORY REMARKS </w:t>
      </w:r>
    </w:p>
    <w:p w14:paraId="6631EC93" w14:textId="77777777" w:rsidR="00DC025F" w:rsidRDefault="00DC025F" w:rsidP="00DC025F">
      <w:pPr>
        <w:rPr>
          <w:rFonts w:ascii="Arial" w:hAnsi="Arial" w:cs="Arial"/>
          <w:sz w:val="24"/>
          <w:szCs w:val="24"/>
          <w:lang w:val="en-US"/>
        </w:rPr>
      </w:pPr>
    </w:p>
    <w:p w14:paraId="244DBB37" w14:textId="77777777" w:rsidR="00DC025F" w:rsidRDefault="00DC025F" w:rsidP="00DC025F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1.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6C32D0">
        <w:rPr>
          <w:rFonts w:ascii="Arial" w:hAnsi="Arial" w:cs="Arial"/>
          <w:sz w:val="24"/>
          <w:szCs w:val="24"/>
          <w:lang w:val="en-US"/>
        </w:rPr>
        <w:t>This first paragraph of the minutes should describe the purpose of the conference or meeting.</w:t>
      </w:r>
    </w:p>
    <w:p w14:paraId="5513F177" w14:textId="77777777" w:rsidR="00DC025F" w:rsidRDefault="00DC025F" w:rsidP="005073A1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8"/>
        <w:gridCol w:w="1728"/>
      </w:tblGrid>
      <w:tr w:rsidR="00DC025F" w:rsidRPr="00EF7070" w14:paraId="30CC013C" w14:textId="77777777" w:rsidTr="00EF7070">
        <w:tc>
          <w:tcPr>
            <w:tcW w:w="7848" w:type="dxa"/>
          </w:tcPr>
          <w:p w14:paraId="79233CD1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DISCUSSION</w:t>
            </w:r>
          </w:p>
          <w:p w14:paraId="57E10EEB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1728" w:type="dxa"/>
          </w:tcPr>
          <w:p w14:paraId="700623E9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ACTION BY</w:t>
            </w:r>
          </w:p>
          <w:p w14:paraId="369C99FB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</w:p>
        </w:tc>
      </w:tr>
      <w:tr w:rsidR="00DC025F" w:rsidRPr="00EF7070" w14:paraId="04F6FE98" w14:textId="77777777" w:rsidTr="00EF7070">
        <w:tc>
          <w:tcPr>
            <w:tcW w:w="7848" w:type="dxa"/>
          </w:tcPr>
          <w:p w14:paraId="1D58267A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2. 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Each discussion point should correspond with the agenda 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        </w:t>
            </w:r>
          </w:p>
          <w:p w14:paraId="59C8DB54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Items. For example, The Club President called the meeting to order </w:t>
            </w:r>
          </w:p>
          <w:p w14:paraId="09930A86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at 0900 hrs and thanked the members of the Executive for attending.</w:t>
            </w:r>
          </w:p>
          <w:p w14:paraId="69076475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5BA5DC08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23F401BC" w14:textId="77777777" w:rsidTr="00EF7070">
        <w:tc>
          <w:tcPr>
            <w:tcW w:w="7848" w:type="dxa"/>
          </w:tcPr>
          <w:p w14:paraId="1291BEF9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3. 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>Review of Agenda.</w:t>
            </w:r>
          </w:p>
          <w:p w14:paraId="7C58214F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Club President reviewed the Agenda. After no members of the Club        </w:t>
            </w:r>
          </w:p>
          <w:p w14:paraId="5C02BF25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Executive requested additional Agenda items, the following motion was</w:t>
            </w:r>
          </w:p>
          <w:p w14:paraId="706BDA8F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made:</w:t>
            </w:r>
          </w:p>
          <w:p w14:paraId="74ACA445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Motion: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Motion to accept the Agenda</w:t>
            </w:r>
          </w:p>
          <w:p w14:paraId="1E26E2E1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Moved By: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Club Vice-President, </w:t>
            </w:r>
            <w:r w:rsidRPr="00EF7070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rank and name</w:t>
            </w:r>
          </w:p>
          <w:p w14:paraId="54DA964C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Seconded By: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Club Treasurer, </w:t>
            </w:r>
            <w:r w:rsidRPr="00EF7070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rank and name</w:t>
            </w:r>
          </w:p>
          <w:p w14:paraId="60C4C32A" w14:textId="77777777" w:rsidR="00DC025F" w:rsidRPr="00EF7070" w:rsidRDefault="00DC025F" w:rsidP="00DC025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Motion Approved</w:t>
            </w:r>
          </w:p>
          <w:p w14:paraId="77800F20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06D13BE9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None Required</w:t>
            </w:r>
          </w:p>
        </w:tc>
      </w:tr>
      <w:tr w:rsidR="00DC025F" w:rsidRPr="00EF7070" w14:paraId="6223C2DF" w14:textId="77777777" w:rsidTr="00EF7070">
        <w:tc>
          <w:tcPr>
            <w:tcW w:w="7848" w:type="dxa"/>
          </w:tcPr>
          <w:p w14:paraId="62F34397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974DDD6" w14:textId="77777777" w:rsidR="00DC025F" w:rsidRPr="00EF7070" w:rsidRDefault="00B00203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DC025F"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Review of Minutes</w:t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– 05 Jan 17.</w:t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="00DC025F"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      </w:t>
            </w:r>
          </w:p>
          <w:p w14:paraId="036F1664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Club Secretary reviewed the Minutes from the Winter Club Executive </w:t>
            </w:r>
          </w:p>
          <w:p w14:paraId="57BA9DEB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mtg held on 05 Jan 17. After no members of the Club Executive </w:t>
            </w:r>
          </w:p>
          <w:p w14:paraId="2D4924ED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requested any changes to the minutes, the following motion was made:</w:t>
            </w:r>
          </w:p>
          <w:p w14:paraId="6A1A68CB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Motion: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Motion to accept the Minutes of 05 Jan 17</w:t>
            </w:r>
          </w:p>
          <w:p w14:paraId="123325A4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Moved By: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Club President, </w:t>
            </w:r>
            <w:r w:rsidRPr="00EF7070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rank and name</w:t>
            </w:r>
          </w:p>
          <w:p w14:paraId="4F37BBA6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Seconded By: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 Club Treasure, </w:t>
            </w:r>
            <w:r w:rsidRPr="00EF7070"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  <w:t>rank and name</w:t>
            </w:r>
          </w:p>
          <w:p w14:paraId="2826BC8D" w14:textId="77777777" w:rsidR="00DC025F" w:rsidRPr="00EF7070" w:rsidRDefault="00DC025F" w:rsidP="00DC025F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b/>
                <w:sz w:val="24"/>
                <w:szCs w:val="24"/>
                <w:lang w:val="en-US"/>
              </w:rPr>
              <w:t>Motion Approved</w:t>
            </w:r>
          </w:p>
          <w:p w14:paraId="711C409D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63E7CD9B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EC795D7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9CC2D79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8F96908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33F04DD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3AA6B87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BEBDA55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15CB84A6" w14:textId="77777777" w:rsidTr="00EF7070">
        <w:tc>
          <w:tcPr>
            <w:tcW w:w="7848" w:type="dxa"/>
          </w:tcPr>
          <w:p w14:paraId="10F7D69B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5.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The Format of minutes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. This example is in the recommended </w:t>
            </w:r>
          </w:p>
          <w:p w14:paraId="0EF0B9E0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format for minutes of a meeting or conference. </w:t>
            </w:r>
          </w:p>
          <w:p w14:paraId="44177761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534B9622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2E6EB733" w14:textId="77777777" w:rsidTr="00EF7070">
        <w:tc>
          <w:tcPr>
            <w:tcW w:w="7848" w:type="dxa"/>
          </w:tcPr>
          <w:p w14:paraId="3BAC962B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6.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 </w:t>
            </w: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Members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. Dependant upon the type of meeting, members are </w:t>
            </w:r>
          </w:p>
          <w:p w14:paraId="6709BC7F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generally listed in order of seniority. If equal in seniority, they are then </w:t>
            </w:r>
          </w:p>
          <w:p w14:paraId="7B913BE9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listed alphabetically. </w:t>
            </w:r>
          </w:p>
          <w:p w14:paraId="0DB44971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587227D3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5A6CBC9C" w14:textId="77777777" w:rsidTr="00EF7070">
        <w:tc>
          <w:tcPr>
            <w:tcW w:w="7848" w:type="dxa"/>
          </w:tcPr>
          <w:p w14:paraId="6876E86E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7. 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Decisions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. A list of decisions is an appropriate tool to use in some cases. </w:t>
            </w:r>
          </w:p>
          <w:p w14:paraId="34BFBA0D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3A514264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4A9F3901" w14:textId="77777777" w:rsidTr="00EF7070">
        <w:tc>
          <w:tcPr>
            <w:tcW w:w="7848" w:type="dxa"/>
          </w:tcPr>
          <w:p w14:paraId="188C950D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8.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Action By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. The use of an “Action By” column is encouraged as it </w:t>
            </w:r>
          </w:p>
          <w:p w14:paraId="643EC82C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indicates the assignment of responsibility by appointment, opposite </w:t>
            </w:r>
          </w:p>
          <w:p w14:paraId="57921F84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each discussion item. If no action is required, the phrase “None </w:t>
            </w:r>
          </w:p>
          <w:p w14:paraId="1BCFFB7F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Required” may be recorded. </w:t>
            </w:r>
          </w:p>
          <w:p w14:paraId="14F00A3C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57C56421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439997D9" w14:textId="77777777" w:rsidTr="00EF7070">
        <w:tc>
          <w:tcPr>
            <w:tcW w:w="7848" w:type="dxa"/>
          </w:tcPr>
          <w:p w14:paraId="595AAE3C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9.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ab/>
              <w:t xml:space="preserve"> </w:t>
            </w: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Signing</w:t>
            </w: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the approval of a higher authority is required for </w:t>
            </w:r>
          </w:p>
          <w:p w14:paraId="06DB0998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the minutes, the signature block of the approving authority shall follow </w:t>
            </w:r>
          </w:p>
          <w:p w14:paraId="1C0BBEDF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that of the Secretary. </w:t>
            </w:r>
          </w:p>
          <w:p w14:paraId="09A642C3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4A5BECD6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None Required</w:t>
            </w:r>
          </w:p>
        </w:tc>
      </w:tr>
      <w:tr w:rsidR="00DC025F" w:rsidRPr="00EF7070" w14:paraId="6B86E525" w14:textId="77777777" w:rsidTr="00EF7070">
        <w:tc>
          <w:tcPr>
            <w:tcW w:w="7848" w:type="dxa"/>
          </w:tcPr>
          <w:p w14:paraId="76632BF5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  <w:t>ADJOURNMENT</w:t>
            </w:r>
          </w:p>
          <w:p w14:paraId="559A44D2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4F1F02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>10. The meeting was adjourned at 1000 hrs. The next meeting will be</w:t>
            </w:r>
          </w:p>
          <w:p w14:paraId="686546B9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F7070">
              <w:rPr>
                <w:rFonts w:ascii="Arial" w:hAnsi="Arial" w:cs="Arial"/>
                <w:sz w:val="24"/>
                <w:szCs w:val="24"/>
                <w:lang w:val="en-US"/>
              </w:rPr>
              <w:t xml:space="preserve">held in (location) at (date and time). </w:t>
            </w:r>
          </w:p>
          <w:p w14:paraId="10570D7D" w14:textId="77777777" w:rsidR="00DC025F" w:rsidRPr="00EF7070" w:rsidRDefault="00DC025F" w:rsidP="00DC025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14:paraId="76AD258F" w14:textId="77777777" w:rsidR="00DC025F" w:rsidRPr="00EF7070" w:rsidRDefault="00DC025F" w:rsidP="005073A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111A292" w14:textId="77777777" w:rsidR="00DC025F" w:rsidRDefault="00DC025F" w:rsidP="005073A1">
      <w:pPr>
        <w:rPr>
          <w:rFonts w:ascii="Arial" w:hAnsi="Arial" w:cs="Arial"/>
          <w:sz w:val="24"/>
          <w:szCs w:val="24"/>
          <w:lang w:val="en-US"/>
        </w:rPr>
      </w:pPr>
    </w:p>
    <w:p w14:paraId="0C9684B2" w14:textId="77777777" w:rsidR="009F34EF" w:rsidRPr="009F34EF" w:rsidRDefault="00493BB3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56D6959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</w:p>
    <w:p w14:paraId="516F3626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</w:p>
    <w:p w14:paraId="327D4033" w14:textId="77777777" w:rsidR="009F34EF" w:rsidRDefault="009F34EF" w:rsidP="005073A1">
      <w:pPr>
        <w:rPr>
          <w:rFonts w:ascii="Arial" w:hAnsi="Arial" w:cs="Arial"/>
          <w:sz w:val="24"/>
          <w:szCs w:val="24"/>
          <w:lang w:val="en-US"/>
        </w:rPr>
      </w:pPr>
    </w:p>
    <w:p w14:paraId="0A14A9B1" w14:textId="77777777" w:rsidR="00BB2632" w:rsidRDefault="00BB2632" w:rsidP="005073A1">
      <w:pPr>
        <w:rPr>
          <w:rFonts w:ascii="Arial" w:hAnsi="Arial" w:cs="Arial"/>
          <w:sz w:val="24"/>
          <w:szCs w:val="24"/>
          <w:lang w:val="en-US"/>
        </w:rPr>
      </w:pPr>
    </w:p>
    <w:p w14:paraId="55BE9183" w14:textId="77777777" w:rsidR="00BB2632" w:rsidRDefault="00BB2632" w:rsidP="005073A1">
      <w:pPr>
        <w:rPr>
          <w:rFonts w:ascii="Arial" w:hAnsi="Arial" w:cs="Arial"/>
          <w:sz w:val="24"/>
          <w:szCs w:val="24"/>
          <w:lang w:val="en-US"/>
        </w:rPr>
      </w:pPr>
    </w:p>
    <w:p w14:paraId="0AE140DC" w14:textId="77777777" w:rsidR="00B00203" w:rsidRDefault="00B00203" w:rsidP="005073A1">
      <w:pPr>
        <w:rPr>
          <w:rFonts w:ascii="Arial" w:hAnsi="Arial" w:cs="Arial"/>
          <w:sz w:val="24"/>
          <w:szCs w:val="24"/>
          <w:lang w:val="en-US"/>
        </w:rPr>
      </w:pPr>
    </w:p>
    <w:p w14:paraId="7E81EB78" w14:textId="77777777" w:rsidR="00BB2632" w:rsidRDefault="00BB2632" w:rsidP="005073A1">
      <w:pPr>
        <w:rPr>
          <w:rFonts w:ascii="Arial" w:hAnsi="Arial" w:cs="Arial"/>
          <w:sz w:val="24"/>
          <w:szCs w:val="24"/>
          <w:lang w:val="en-US"/>
        </w:rPr>
      </w:pPr>
    </w:p>
    <w:p w14:paraId="59335999" w14:textId="77777777" w:rsidR="00BB2632" w:rsidRDefault="00BB2632" w:rsidP="00BB263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highlight w:val="yellow"/>
          <w:lang w:val="en-US"/>
        </w:rPr>
        <w:t>R.K. Jones</w:t>
      </w:r>
    </w:p>
    <w:p w14:paraId="220117ED" w14:textId="77777777" w:rsidR="00BB2632" w:rsidRDefault="00BB2632" w:rsidP="00BB2632">
      <w:pPr>
        <w:rPr>
          <w:rFonts w:ascii="Arial" w:hAnsi="Arial" w:cs="Arial"/>
          <w:sz w:val="24"/>
          <w:szCs w:val="24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Capt,</w:t>
      </w:r>
      <w:r w:rsidRPr="00493BB3">
        <w:rPr>
          <w:rFonts w:ascii="Arial" w:hAnsi="Arial" w:cs="Arial"/>
          <w:sz w:val="24"/>
          <w:szCs w:val="24"/>
          <w:lang w:val="en-US"/>
        </w:rPr>
        <w:t xml:space="preserve"> President</w:t>
      </w:r>
    </w:p>
    <w:p w14:paraId="1EFFB4AB" w14:textId="77777777" w:rsidR="00BB2632" w:rsidRDefault="00BB2632" w:rsidP="00BB2632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L 2246</w:t>
      </w:r>
    </w:p>
    <w:p w14:paraId="52C2C83B" w14:textId="77777777" w:rsidR="00BB2632" w:rsidRDefault="00BB2632" w:rsidP="00BB2632">
      <w:pPr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15885D8C" w14:textId="77777777" w:rsidR="00BB2632" w:rsidRDefault="00BB2632" w:rsidP="00BB2632">
      <w:pPr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2B797CBB" w14:textId="77777777" w:rsidR="00BB2632" w:rsidRDefault="00BB2632" w:rsidP="00BB2632">
      <w:pPr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6EB2E69A" w14:textId="77777777" w:rsidR="00BB2632" w:rsidRDefault="00BB2632" w:rsidP="00BB2632">
      <w:pPr>
        <w:rPr>
          <w:rFonts w:ascii="Arial" w:hAnsi="Arial" w:cs="Arial"/>
          <w:sz w:val="24"/>
          <w:szCs w:val="24"/>
          <w:lang w:val="en-US"/>
        </w:rPr>
      </w:pPr>
    </w:p>
    <w:p w14:paraId="60458586" w14:textId="77777777" w:rsidR="00BB2632" w:rsidRDefault="00BB2632" w:rsidP="00BB2632">
      <w:pPr>
        <w:rPr>
          <w:rFonts w:ascii="Arial" w:hAnsi="Arial" w:cs="Arial"/>
          <w:sz w:val="24"/>
          <w:szCs w:val="24"/>
          <w:lang w:val="en-US"/>
        </w:rPr>
      </w:pPr>
    </w:p>
    <w:p w14:paraId="66204EF4" w14:textId="77777777" w:rsidR="00BB2632" w:rsidRDefault="00BB2632" w:rsidP="005073A1">
      <w:pPr>
        <w:rPr>
          <w:rFonts w:ascii="Arial" w:hAnsi="Arial" w:cs="Arial"/>
          <w:sz w:val="24"/>
          <w:szCs w:val="24"/>
          <w:lang w:val="en-US"/>
        </w:rPr>
      </w:pPr>
    </w:p>
    <w:p w14:paraId="0081C85A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</w:p>
    <w:p w14:paraId="0DEFD2C8" w14:textId="77777777" w:rsidR="00493BB3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S.D. Payne</w:t>
      </w:r>
      <w:r w:rsidRPr="006C32D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475EAF8" w14:textId="77777777" w:rsidR="00493BB3" w:rsidRDefault="00BB2632" w:rsidP="005073A1">
      <w:pPr>
        <w:rPr>
          <w:rFonts w:ascii="Arial" w:hAnsi="Arial" w:cs="Arial"/>
          <w:sz w:val="24"/>
          <w:szCs w:val="24"/>
          <w:lang w:val="en-US"/>
        </w:rPr>
      </w:pPr>
      <w:r w:rsidRPr="00BB2632">
        <w:rPr>
          <w:rFonts w:ascii="Arial" w:hAnsi="Arial" w:cs="Arial"/>
          <w:sz w:val="24"/>
          <w:szCs w:val="24"/>
          <w:highlight w:val="yellow"/>
          <w:lang w:val="en-US"/>
        </w:rPr>
        <w:t>Rank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AC406CB" w14:textId="77777777" w:rsidR="00493BB3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Secretary </w:t>
      </w:r>
    </w:p>
    <w:p w14:paraId="4D45820C" w14:textId="77777777" w:rsidR="00493BB3" w:rsidRDefault="00BB2632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L </w:t>
      </w:r>
      <w:r w:rsidR="006C32D0" w:rsidRPr="006C32D0">
        <w:rPr>
          <w:rFonts w:ascii="Arial" w:hAnsi="Arial" w:cs="Arial"/>
          <w:sz w:val="24"/>
          <w:szCs w:val="24"/>
          <w:lang w:val="en-US"/>
        </w:rPr>
        <w:t xml:space="preserve">2224 </w:t>
      </w:r>
    </w:p>
    <w:p w14:paraId="7E9ADA33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15B1E08C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</w:p>
    <w:p w14:paraId="640024D0" w14:textId="77777777" w:rsidR="00493BB3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Distr List </w:t>
      </w:r>
    </w:p>
    <w:p w14:paraId="7491241D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</w:p>
    <w:p w14:paraId="7F236398" w14:textId="77777777" w:rsidR="00493BB3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Action </w:t>
      </w:r>
    </w:p>
    <w:p w14:paraId="0BB0B030" w14:textId="77777777" w:rsidR="00493BB3" w:rsidRDefault="00493BB3" w:rsidP="005073A1">
      <w:pPr>
        <w:rPr>
          <w:rFonts w:ascii="Arial" w:hAnsi="Arial" w:cs="Arial"/>
          <w:sz w:val="24"/>
          <w:szCs w:val="24"/>
          <w:lang w:val="en-US"/>
        </w:rPr>
      </w:pPr>
    </w:p>
    <w:p w14:paraId="1463DF8E" w14:textId="77777777" w:rsidR="00493BB3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All Members </w:t>
      </w:r>
    </w:p>
    <w:p w14:paraId="56841450" w14:textId="77777777" w:rsidR="00493BB3" w:rsidRDefault="007F76E0" w:rsidP="007F76E0">
      <w:pPr>
        <w:tabs>
          <w:tab w:val="left" w:pos="120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</w:p>
    <w:p w14:paraId="240C3714" w14:textId="77777777" w:rsidR="00D43E38" w:rsidRDefault="006C32D0" w:rsidP="005073A1">
      <w:pPr>
        <w:rPr>
          <w:rFonts w:ascii="Arial" w:hAnsi="Arial" w:cs="Arial"/>
          <w:sz w:val="24"/>
          <w:szCs w:val="24"/>
          <w:lang w:val="en-US"/>
        </w:rPr>
      </w:pPr>
      <w:r w:rsidRPr="006C32D0">
        <w:rPr>
          <w:rFonts w:ascii="Arial" w:hAnsi="Arial" w:cs="Arial"/>
          <w:sz w:val="24"/>
          <w:szCs w:val="24"/>
          <w:lang w:val="en-US"/>
        </w:rPr>
        <w:t xml:space="preserve">Info </w:t>
      </w:r>
      <w:r w:rsidR="00BB2632">
        <w:rPr>
          <w:rFonts w:ascii="Arial" w:hAnsi="Arial" w:cs="Arial"/>
          <w:sz w:val="24"/>
          <w:szCs w:val="24"/>
          <w:lang w:val="en-US"/>
        </w:rPr>
        <w:t>MCR</w:t>
      </w:r>
      <w:r w:rsidRPr="006C32D0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3A9B0F8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1FF6BE23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57E9065A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Approval</w:t>
      </w:r>
    </w:p>
    <w:p w14:paraId="21A58908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6686C5AE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5B5A92E1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3CC1A671" w14:textId="77777777" w:rsidR="007F76E0" w:rsidRDefault="007F76E0" w:rsidP="005073A1">
      <w:pPr>
        <w:rPr>
          <w:rFonts w:ascii="Arial" w:hAnsi="Arial" w:cs="Arial"/>
          <w:sz w:val="24"/>
          <w:szCs w:val="24"/>
          <w:lang w:val="en-US"/>
        </w:rPr>
      </w:pPr>
    </w:p>
    <w:p w14:paraId="6C1B1BAF" w14:textId="77777777" w:rsidR="007F76E0" w:rsidRDefault="007F76E0" w:rsidP="007F76E0">
      <w:pPr>
        <w:rPr>
          <w:rFonts w:ascii="Arial" w:hAnsi="Arial" w:cs="Arial"/>
          <w:sz w:val="24"/>
          <w:szCs w:val="24"/>
          <w:lang w:val="en-US"/>
        </w:rPr>
      </w:pPr>
    </w:p>
    <w:p w14:paraId="6701F239" w14:textId="77777777" w:rsidR="007F76E0" w:rsidRPr="007F76E0" w:rsidRDefault="007F76E0" w:rsidP="007F76E0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7F76E0">
        <w:rPr>
          <w:rFonts w:ascii="Arial" w:hAnsi="Arial" w:cs="Arial"/>
          <w:sz w:val="24"/>
          <w:szCs w:val="24"/>
          <w:highlight w:val="yellow"/>
          <w:lang w:val="en-US"/>
        </w:rPr>
        <w:t>First name, last name</w:t>
      </w:r>
    </w:p>
    <w:p w14:paraId="50B6530B" w14:textId="77777777" w:rsidR="007F76E0" w:rsidRPr="007F76E0" w:rsidRDefault="007F76E0" w:rsidP="007F76E0">
      <w:pPr>
        <w:rPr>
          <w:rFonts w:ascii="Arial" w:hAnsi="Arial" w:cs="Arial"/>
          <w:sz w:val="24"/>
          <w:szCs w:val="24"/>
          <w:highlight w:val="yellow"/>
          <w:lang w:val="en-US"/>
        </w:rPr>
      </w:pPr>
      <w:r w:rsidRPr="007F76E0">
        <w:rPr>
          <w:rFonts w:ascii="Arial" w:hAnsi="Arial" w:cs="Arial"/>
          <w:sz w:val="24"/>
          <w:szCs w:val="24"/>
          <w:highlight w:val="yellow"/>
          <w:lang w:val="en-US"/>
        </w:rPr>
        <w:t xml:space="preserve">MCR </w:t>
      </w:r>
    </w:p>
    <w:p w14:paraId="7D9C9AC5" w14:textId="77777777" w:rsidR="007F76E0" w:rsidRDefault="007F76E0" w:rsidP="007F76E0">
      <w:pPr>
        <w:rPr>
          <w:rFonts w:ascii="Arial" w:hAnsi="Arial" w:cs="Arial"/>
          <w:sz w:val="24"/>
          <w:szCs w:val="24"/>
          <w:lang w:val="en-US"/>
        </w:rPr>
      </w:pPr>
      <w:r w:rsidRPr="007F76E0">
        <w:rPr>
          <w:rFonts w:ascii="Arial" w:hAnsi="Arial" w:cs="Arial"/>
          <w:sz w:val="24"/>
          <w:szCs w:val="24"/>
          <w:highlight w:val="yellow"/>
          <w:lang w:val="en-US"/>
        </w:rPr>
        <w:t>L XXXX</w:t>
      </w:r>
    </w:p>
    <w:p w14:paraId="7BEA663B" w14:textId="77777777" w:rsidR="0080542D" w:rsidRPr="00D43E38" w:rsidRDefault="0080542D" w:rsidP="005073A1">
      <w:pPr>
        <w:rPr>
          <w:rFonts w:ascii="Arial" w:hAnsi="Arial" w:cs="Arial"/>
          <w:sz w:val="24"/>
          <w:szCs w:val="24"/>
          <w:lang w:val="en-US"/>
        </w:rPr>
      </w:pPr>
    </w:p>
    <w:p w14:paraId="6A60F093" w14:textId="77777777" w:rsidR="00D43E38" w:rsidRPr="00D43E38" w:rsidRDefault="0092050E" w:rsidP="005073A1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*</w:t>
      </w:r>
      <w:r w:rsidR="00D43E38" w:rsidRPr="00D43E38">
        <w:rPr>
          <w:rFonts w:ascii="Arial" w:hAnsi="Arial" w:cs="Arial"/>
          <w:sz w:val="24"/>
          <w:szCs w:val="24"/>
          <w:lang w:val="en-US"/>
        </w:rPr>
        <w:t>1 inch margin for top, bottom, left and right-hand margin</w:t>
      </w:r>
      <w:r>
        <w:rPr>
          <w:rFonts w:ascii="Arial" w:hAnsi="Arial" w:cs="Arial"/>
          <w:sz w:val="24"/>
          <w:szCs w:val="24"/>
          <w:lang w:val="en-US"/>
        </w:rPr>
        <w:t>*</w:t>
      </w:r>
    </w:p>
    <w:sectPr w:rsidR="00D43E38" w:rsidRPr="00D43E38" w:rsidSect="00805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2CF4" w14:textId="77777777" w:rsidR="005F5051" w:rsidRDefault="005F5051" w:rsidP="00625924">
      <w:r>
        <w:separator/>
      </w:r>
    </w:p>
  </w:endnote>
  <w:endnote w:type="continuationSeparator" w:id="0">
    <w:p w14:paraId="294F92D0" w14:textId="77777777" w:rsidR="005F5051" w:rsidRDefault="005F5051" w:rsidP="006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ABB51" w14:textId="77777777" w:rsidR="00D835B8" w:rsidRDefault="00D83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CCAFB" w14:textId="77777777" w:rsidR="00B00203" w:rsidRDefault="00B002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24EDE">
      <w:rPr>
        <w:noProof/>
      </w:rPr>
      <w:t>3</w:t>
    </w:r>
    <w:r>
      <w:rPr>
        <w:noProof/>
      </w:rPr>
      <w:fldChar w:fldCharType="end"/>
    </w:r>
  </w:p>
  <w:p w14:paraId="30E3C29F" w14:textId="77777777" w:rsidR="00B00203" w:rsidRDefault="00B002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E5B45" w14:textId="77777777" w:rsidR="00B00203" w:rsidRDefault="00B002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35B8">
      <w:rPr>
        <w:noProof/>
      </w:rPr>
      <w:t>1</w:t>
    </w:r>
    <w:r>
      <w:rPr>
        <w:noProof/>
      </w:rPr>
      <w:fldChar w:fldCharType="end"/>
    </w:r>
  </w:p>
  <w:p w14:paraId="6C502288" w14:textId="77777777" w:rsidR="00B00203" w:rsidRDefault="00B0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8BE9E" w14:textId="77777777" w:rsidR="005F5051" w:rsidRDefault="005F5051" w:rsidP="00625924">
      <w:r>
        <w:separator/>
      </w:r>
    </w:p>
  </w:footnote>
  <w:footnote w:type="continuationSeparator" w:id="0">
    <w:p w14:paraId="5972736A" w14:textId="77777777" w:rsidR="005F5051" w:rsidRDefault="005F5051" w:rsidP="006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0F32" w14:textId="77777777" w:rsidR="00D835B8" w:rsidRDefault="00D83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2B3D2" w14:textId="77777777" w:rsidR="00D835B8" w:rsidRDefault="00D835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B347" w14:textId="6039BA7D" w:rsidR="005073A1" w:rsidRDefault="00C24EDE">
    <w:pPr>
      <w:pStyle w:val="Header"/>
    </w:pPr>
    <w:bookmarkStart w:id="0" w:name="_GoBack"/>
    <w:bookmarkEnd w:id="0"/>
    <w:r>
      <w:rPr>
        <w:noProof/>
        <w:lang w:eastAsia="fr-CA"/>
      </w:rPr>
      <w:drawing>
        <wp:inline distT="0" distB="0" distL="0" distR="0" wp14:anchorId="250EAB64" wp14:editId="4A920E41">
          <wp:extent cx="3344545" cy="1334770"/>
          <wp:effectExtent l="0" t="0" r="0" b="0"/>
          <wp:docPr id="1" name="Picture 1" descr="C:\Users\iwerlen\OneDrive - CFMWS SBMFC\Desktop\Presentations\CFMWS_LOGO-ONELINE_P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werlen\OneDrive - CFMWS SBMFC\Desktop\Presentations\CFMWS_LOGO-ONELINE_P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545" cy="1334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5B"/>
    <w:multiLevelType w:val="hybridMultilevel"/>
    <w:tmpl w:val="CA96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13FA8"/>
    <w:multiLevelType w:val="multilevel"/>
    <w:tmpl w:val="A41C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363F3"/>
    <w:multiLevelType w:val="multilevel"/>
    <w:tmpl w:val="703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B94D67"/>
    <w:multiLevelType w:val="multilevel"/>
    <w:tmpl w:val="5BC8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E04E08"/>
    <w:multiLevelType w:val="hybridMultilevel"/>
    <w:tmpl w:val="67FCB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D513B"/>
    <w:multiLevelType w:val="hybridMultilevel"/>
    <w:tmpl w:val="F94C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4A"/>
    <w:rsid w:val="000332E6"/>
    <w:rsid w:val="0005314A"/>
    <w:rsid w:val="000716D6"/>
    <w:rsid w:val="0007273B"/>
    <w:rsid w:val="000A0D34"/>
    <w:rsid w:val="000A2CED"/>
    <w:rsid w:val="000D57CB"/>
    <w:rsid w:val="000E7EC9"/>
    <w:rsid w:val="000F6C1A"/>
    <w:rsid w:val="00130BA1"/>
    <w:rsid w:val="001433B2"/>
    <w:rsid w:val="001832CD"/>
    <w:rsid w:val="00184C56"/>
    <w:rsid w:val="00200BAE"/>
    <w:rsid w:val="00231C3E"/>
    <w:rsid w:val="00254F62"/>
    <w:rsid w:val="00271E5C"/>
    <w:rsid w:val="002726FF"/>
    <w:rsid w:val="002B5C30"/>
    <w:rsid w:val="003A5C0F"/>
    <w:rsid w:val="00422AC7"/>
    <w:rsid w:val="00426E6D"/>
    <w:rsid w:val="004337BD"/>
    <w:rsid w:val="00455923"/>
    <w:rsid w:val="004574A1"/>
    <w:rsid w:val="00493BB3"/>
    <w:rsid w:val="00494BFC"/>
    <w:rsid w:val="004F1690"/>
    <w:rsid w:val="005073A1"/>
    <w:rsid w:val="005419DB"/>
    <w:rsid w:val="00554FA8"/>
    <w:rsid w:val="0058651D"/>
    <w:rsid w:val="005A7617"/>
    <w:rsid w:val="005B1D9C"/>
    <w:rsid w:val="005F5051"/>
    <w:rsid w:val="00623C6D"/>
    <w:rsid w:val="00625924"/>
    <w:rsid w:val="00634CE3"/>
    <w:rsid w:val="00670EA9"/>
    <w:rsid w:val="006824C9"/>
    <w:rsid w:val="00696CE1"/>
    <w:rsid w:val="006C32D0"/>
    <w:rsid w:val="006E0DD7"/>
    <w:rsid w:val="007F76E0"/>
    <w:rsid w:val="0080542D"/>
    <w:rsid w:val="00842E10"/>
    <w:rsid w:val="00902D85"/>
    <w:rsid w:val="0092050E"/>
    <w:rsid w:val="009816DB"/>
    <w:rsid w:val="009C0700"/>
    <w:rsid w:val="009E5C8B"/>
    <w:rsid w:val="009E64B9"/>
    <w:rsid w:val="009F34EF"/>
    <w:rsid w:val="00AF1030"/>
    <w:rsid w:val="00AF3B9C"/>
    <w:rsid w:val="00B00203"/>
    <w:rsid w:val="00B15442"/>
    <w:rsid w:val="00B33978"/>
    <w:rsid w:val="00B75AAA"/>
    <w:rsid w:val="00B973E0"/>
    <w:rsid w:val="00BB2632"/>
    <w:rsid w:val="00BB632C"/>
    <w:rsid w:val="00BE6608"/>
    <w:rsid w:val="00C10FE6"/>
    <w:rsid w:val="00C1572F"/>
    <w:rsid w:val="00C24EDE"/>
    <w:rsid w:val="00C8724A"/>
    <w:rsid w:val="00D1090F"/>
    <w:rsid w:val="00D148B1"/>
    <w:rsid w:val="00D25FA9"/>
    <w:rsid w:val="00D30A07"/>
    <w:rsid w:val="00D33951"/>
    <w:rsid w:val="00D43E38"/>
    <w:rsid w:val="00D61333"/>
    <w:rsid w:val="00D66CBC"/>
    <w:rsid w:val="00D835B8"/>
    <w:rsid w:val="00DC025F"/>
    <w:rsid w:val="00DF30DE"/>
    <w:rsid w:val="00E61D59"/>
    <w:rsid w:val="00EE68AC"/>
    <w:rsid w:val="00EF7070"/>
    <w:rsid w:val="00F1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4D6B9C"/>
  <w15:chartTrackingRefBased/>
  <w15:docId w15:val="{126EB787-298E-4DEF-B48A-67E2E6D7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4B9"/>
    <w:rPr>
      <w:rFonts w:ascii="Times New Roman" w:eastAsia="Times New Roman" w:hAnsi="Times New Roman"/>
      <w:lang w:eastAsia="fr-FR"/>
    </w:rPr>
  </w:style>
  <w:style w:type="paragraph" w:styleId="Heading1">
    <w:name w:val="heading 1"/>
    <w:basedOn w:val="Normal"/>
    <w:link w:val="Heading1Char"/>
    <w:uiPriority w:val="9"/>
    <w:qFormat/>
    <w:rsid w:val="00130B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B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924"/>
  </w:style>
  <w:style w:type="paragraph" w:styleId="Footer">
    <w:name w:val="footer"/>
    <w:basedOn w:val="Normal"/>
    <w:link w:val="FooterChar"/>
    <w:uiPriority w:val="99"/>
    <w:unhideWhenUsed/>
    <w:rsid w:val="00625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924"/>
  </w:style>
  <w:style w:type="paragraph" w:styleId="BalloonText">
    <w:name w:val="Balloon Text"/>
    <w:basedOn w:val="Normal"/>
    <w:link w:val="BalloonTextChar"/>
    <w:uiPriority w:val="99"/>
    <w:semiHidden/>
    <w:unhideWhenUsed/>
    <w:rsid w:val="00C15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1572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9E64B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rsid w:val="009E64B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CA" w:eastAsia="en-CA"/>
    </w:rPr>
  </w:style>
  <w:style w:type="character" w:customStyle="1" w:styleId="Heading1Char">
    <w:name w:val="Heading 1 Char"/>
    <w:link w:val="Heading1"/>
    <w:uiPriority w:val="9"/>
    <w:rsid w:val="00130BA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3Char">
    <w:name w:val="Heading 3 Char"/>
    <w:link w:val="Heading3"/>
    <w:uiPriority w:val="9"/>
    <w:semiHidden/>
    <w:rsid w:val="00130BA1"/>
    <w:rPr>
      <w:rFonts w:ascii="Cambria" w:eastAsia="Times New Roman" w:hAnsi="Cambria" w:cs="Times New Roman"/>
      <w:b/>
      <w:bCs/>
      <w:sz w:val="26"/>
      <w:szCs w:val="26"/>
      <w:lang w:val="fr-CA" w:eastAsia="fr-FR"/>
    </w:rPr>
  </w:style>
  <w:style w:type="paragraph" w:styleId="NoSpacing">
    <w:name w:val="No Spacing"/>
    <w:uiPriority w:val="1"/>
    <w:qFormat/>
    <w:rsid w:val="00130BA1"/>
    <w:rPr>
      <w:rFonts w:ascii="Times New Roman" w:eastAsia="Times New Roman" w:hAnsi="Times New Roman"/>
      <w:lang w:eastAsia="fr-FR"/>
    </w:rPr>
  </w:style>
  <w:style w:type="table" w:styleId="TableGrid">
    <w:name w:val="Table Grid"/>
    <w:basedOn w:val="TableNormal"/>
    <w:uiPriority w:val="59"/>
    <w:rsid w:val="00DC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ckenzie\Downloads\PSP_Letterhead_Template_20130626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5b4781-0770-4688-baeb-c1d72f14630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2B0150A4A034B8BB3D272B126476D" ma:contentTypeVersion="17" ma:contentTypeDescription="Create a new document." ma:contentTypeScope="" ma:versionID="edc91e55079213edc074997b4cc40c14">
  <xsd:schema xmlns:xsd="http://www.w3.org/2001/XMLSchema" xmlns:xs="http://www.w3.org/2001/XMLSchema" xmlns:p="http://schemas.microsoft.com/office/2006/metadata/properties" xmlns:ns3="a45fa6a6-af3c-4747-8747-d13bebb80fac" xmlns:ns4="cb5b4781-0770-4688-baeb-c1d72f146307" targetNamespace="http://schemas.microsoft.com/office/2006/metadata/properties" ma:root="true" ma:fieldsID="0e0d606923447f3e6d777549f85990ac" ns3:_="" ns4:_="">
    <xsd:import namespace="a45fa6a6-af3c-4747-8747-d13bebb80fac"/>
    <xsd:import namespace="cb5b4781-0770-4688-baeb-c1d72f1463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fa6a6-af3c-4747-8747-d13bebb80f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b4781-0770-4688-baeb-c1d72f14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370DFE-C59D-4F6C-BABF-CFCB71C720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F1048-565B-4B99-B619-9B88A431323A}">
  <ds:schemaRefs>
    <ds:schemaRef ds:uri="http://schemas.microsoft.com/office/2006/documentManagement/types"/>
    <ds:schemaRef ds:uri="cb5b4781-0770-4688-baeb-c1d72f146307"/>
    <ds:schemaRef ds:uri="a45fa6a6-af3c-4747-8747-d13bebb80fac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8AC9FD-3C86-4359-AF6C-7F3CC9F2A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fa6a6-af3c-4747-8747-d13bebb80fac"/>
    <ds:schemaRef ds:uri="cb5b4781-0770-4688-baeb-c1d72f14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2A6CFC-BEAB-4EE4-A3F1-7F084A61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PSP_Letterhead_Template_20130626 (1)</Template>
  <TotalTime>0</TotalTime>
  <Pages>3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DGPFSS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emackenzie</dc:creator>
  <cp:keywords/>
  <cp:lastModifiedBy>Werlen, Isabelle</cp:lastModifiedBy>
  <cp:revision>2</cp:revision>
  <dcterms:created xsi:type="dcterms:W3CDTF">2023-12-01T16:06:00Z</dcterms:created>
  <dcterms:modified xsi:type="dcterms:W3CDTF">2023-12-01T16:06:00Z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0x010100D842B0150A4A034B8BB3D272B126476D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2100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Creator">
    <vt:lpwstr/>
  </property>
  <property fmtid="{D5CDD505-2E9C-101B-9397-08002B2CF9AE}" pid="13" name="ResourceType">
    <vt:lpwstr/>
  </property>
  <property fmtid="{D5CDD505-2E9C-101B-9397-08002B2CF9AE}" pid="14" name="TemplateUrl">
    <vt:lpwstr/>
  </property>
  <property fmtid="{D5CDD505-2E9C-101B-9397-08002B2CF9AE}" pid="15" name="Format">
    <vt:lpwstr/>
  </property>
  <property fmtid="{D5CDD505-2E9C-101B-9397-08002B2CF9AE}" pid="16" name="CFPFSSLanguage">
    <vt:lpwstr/>
  </property>
  <property fmtid="{D5CDD505-2E9C-101B-9397-08002B2CF9AE}" pid="17" name="CFPFSSLanguageTaxHTField0">
    <vt:lpwstr/>
  </property>
  <property fmtid="{D5CDD505-2E9C-101B-9397-08002B2CF9AE}" pid="18" name="CFPFSSDescription">
    <vt:lpwstr/>
  </property>
  <property fmtid="{D5CDD505-2E9C-101B-9397-08002B2CF9AE}" pid="19" name="CFPFSSSubjectTaxHTField0">
    <vt:lpwstr/>
  </property>
  <property fmtid="{D5CDD505-2E9C-101B-9397-08002B2CF9AE}" pid="20" name="FormatTaxHTField0">
    <vt:lpwstr/>
  </property>
  <property fmtid="{D5CDD505-2E9C-101B-9397-08002B2CF9AE}" pid="21" name="CFPFSSAudienceTaxHTField0">
    <vt:lpwstr/>
  </property>
  <property fmtid="{D5CDD505-2E9C-101B-9397-08002B2CF9AE}" pid="22" name="CoverageTaxHTField0">
    <vt:lpwstr/>
  </property>
  <property fmtid="{D5CDD505-2E9C-101B-9397-08002B2CF9AE}" pid="23" name="ContributorTaxHTField0">
    <vt:lpwstr/>
  </property>
  <property fmtid="{D5CDD505-2E9C-101B-9397-08002B2CF9AE}" pid="24" name="CreatorTaxHTField0">
    <vt:lpwstr/>
  </property>
  <property fmtid="{D5CDD505-2E9C-101B-9397-08002B2CF9AE}" pid="25" name="ResourceTypeTaxHTField0">
    <vt:lpwstr/>
  </property>
  <property fmtid="{D5CDD505-2E9C-101B-9397-08002B2CF9AE}" pid="26" name="TaxCatchAll">
    <vt:lpwstr/>
  </property>
  <property fmtid="{D5CDD505-2E9C-101B-9397-08002B2CF9AE}" pid="27" name="ResourceIdentifier">
    <vt:lpwstr/>
  </property>
  <property fmtid="{D5CDD505-2E9C-101B-9397-08002B2CF9AE}" pid="28" name="SensitivityTaxHTField0">
    <vt:lpwstr/>
  </property>
  <property fmtid="{D5CDD505-2E9C-101B-9397-08002B2CF9AE}" pid="29" name="CFPFSSKeywords">
    <vt:lpwstr/>
  </property>
</Properties>
</file>