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70C4" w14:textId="2F2AA52E" w:rsidR="00235A4C" w:rsidRDefault="00B11F37">
      <w:pPr>
        <w:pStyle w:val="Heading1"/>
      </w:pPr>
      <w:r>
        <w:t>Email Template for MSEN Proud Partner Employers*</w:t>
      </w:r>
    </w:p>
    <w:p w14:paraId="65D64979" w14:textId="1A4F8A3A" w:rsidR="00B11F37" w:rsidRDefault="00B11F37">
      <w:r>
        <w:br/>
        <w:t xml:space="preserve">Subject: </w:t>
      </w:r>
      <w:r w:rsidR="00641C9E">
        <w:t>MSEN</w:t>
      </w:r>
      <w:r>
        <w:t xml:space="preserve"> Connect</w:t>
      </w:r>
      <w:r w:rsidR="00641C9E">
        <w:t>ion</w:t>
      </w:r>
      <w:r>
        <w:t xml:space="preserve"> – [Employer Name] is Interested in Your Profile</w:t>
      </w:r>
      <w:r>
        <w:br/>
      </w:r>
      <w:r>
        <w:br/>
        <w:t>Dear [Candidate’s Name],</w:t>
      </w:r>
      <w:r>
        <w:br/>
      </w:r>
      <w:r>
        <w:br/>
        <w:t>I hope this message finds you well.</w:t>
      </w:r>
      <w:r>
        <w:br/>
      </w:r>
      <w:r>
        <w:br/>
        <w:t xml:space="preserve">My name is [Your Name], and I’m reaching out on behalf of </w:t>
      </w:r>
      <w:r>
        <w:t>[Employer Name], a proud partner of the Military Spouse Employment Network (MSEN). We recently came across your profile through the MSEN platform and were impressed by your background and experience.</w:t>
      </w:r>
      <w:r>
        <w:br/>
      </w:r>
      <w:r>
        <w:br/>
        <w:t>We believe you may be a strong fit for the [Job Title] role currently open on our team. We would love the opportunity to connect with you to share more about the position and learn more about your career goals and interests.</w:t>
      </w:r>
      <w:r>
        <w:br/>
      </w:r>
      <w:r>
        <w:br/>
        <w:t xml:space="preserve">At [Employer Name], we are </w:t>
      </w:r>
      <w:r>
        <w:t>committed to supporting the military spouse community and recognize the unique strengths, adaptability, and diverse perspectives that military spouses bring to the workforce. We are proud to be part of a network that champions this incredible talent pool.</w:t>
      </w:r>
      <w:r>
        <w:br/>
      </w:r>
      <w:r>
        <w:br/>
        <w:t>If you’re open to a conversation, we’d be happy to schedule a brief information meeting at your convenience. Please feel free to reply to this email with your availability, and we’ll coordinate a time that works best for you.</w:t>
      </w:r>
      <w:r>
        <w:br/>
      </w:r>
      <w:r>
        <w:br/>
        <w:t>Looking forward to the oppor</w:t>
      </w:r>
      <w:r>
        <w:t>tunity to connect.</w:t>
      </w:r>
      <w:r>
        <w:br/>
      </w:r>
      <w:r>
        <w:br/>
        <w:t>Warm regards,</w:t>
      </w:r>
      <w:r>
        <w:br/>
        <w:t>[Your Full Name]</w:t>
      </w:r>
      <w:r>
        <w:br/>
        <w:t>[Your Job Title]</w:t>
      </w:r>
      <w:r>
        <w:br/>
        <w:t>[Employer Name]</w:t>
      </w:r>
      <w:r>
        <w:br/>
        <w:t>[Email Address]</w:t>
      </w:r>
      <w:r>
        <w:br/>
        <w:t>[Phone Number]</w:t>
      </w:r>
      <w:r>
        <w:br/>
        <w:t>[Company Website]</w:t>
      </w:r>
      <w:r>
        <w:br/>
      </w:r>
    </w:p>
    <w:p w14:paraId="551F9D45" w14:textId="073BC05E" w:rsidR="00B11F37" w:rsidRPr="00B11F37" w:rsidRDefault="00B11F37" w:rsidP="00B11F37">
      <w:pPr>
        <w:rPr>
          <w:i/>
          <w:iCs/>
        </w:rPr>
      </w:pPr>
      <w:r w:rsidRPr="00B11F37">
        <w:rPr>
          <w:i/>
          <w:iCs/>
        </w:rPr>
        <w:t>*</w:t>
      </w:r>
      <w:r w:rsidRPr="00B11F37">
        <w:rPr>
          <w:i/>
          <w:iCs/>
        </w:rPr>
        <w:t>Employers should only use candidate information accessed through MSEN for legitimate recruitment-related communication and not for any unrelated marketing or third-party sharing.</w:t>
      </w:r>
      <w:r>
        <w:rPr>
          <w:i/>
          <w:iCs/>
        </w:rPr>
        <w:t xml:space="preserve">  </w:t>
      </w:r>
      <w:r w:rsidRPr="00B11F37">
        <w:rPr>
          <w:i/>
          <w:iCs/>
        </w:rPr>
        <w:t>Employers should ensure compliance with </w:t>
      </w:r>
      <w:r w:rsidRPr="00B11F37">
        <w:rPr>
          <w:b/>
          <w:bCs/>
          <w:i/>
          <w:iCs/>
        </w:rPr>
        <w:t>PIPEDA</w:t>
      </w:r>
      <w:r w:rsidRPr="00B11F37">
        <w:rPr>
          <w:i/>
          <w:iCs/>
        </w:rPr>
        <w:t xml:space="preserve"> (Personal Information Protection and Electronic Documents Act), which governs how private sector organizations collect, use, </w:t>
      </w:r>
      <w:r w:rsidRPr="00B11F37">
        <w:rPr>
          <w:i/>
          <w:iCs/>
        </w:rPr>
        <w:lastRenderedPageBreak/>
        <w:t>and disclose personal information in Canada.</w:t>
      </w:r>
      <w:r>
        <w:rPr>
          <w:i/>
          <w:iCs/>
        </w:rPr>
        <w:t xml:space="preserve">  Please a</w:t>
      </w:r>
      <w:r w:rsidRPr="00B11F37">
        <w:rPr>
          <w:i/>
          <w:iCs/>
        </w:rPr>
        <w:t>void repeated or unsolicited follow-ups if the candidate does not respond.</w:t>
      </w:r>
    </w:p>
    <w:p w14:paraId="30B8ADED" w14:textId="38E145AC" w:rsidR="00B11F37" w:rsidRPr="00B11F37" w:rsidRDefault="00B11F37">
      <w:pPr>
        <w:rPr>
          <w:i/>
          <w:iCs/>
        </w:rPr>
      </w:pPr>
    </w:p>
    <w:sectPr w:rsidR="00B11F37" w:rsidRPr="00B11F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0EF1EF4"/>
    <w:multiLevelType w:val="multilevel"/>
    <w:tmpl w:val="464A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8794306">
    <w:abstractNumId w:val="8"/>
  </w:num>
  <w:num w:numId="2" w16cid:durableId="169108462">
    <w:abstractNumId w:val="6"/>
  </w:num>
  <w:num w:numId="3" w16cid:durableId="326330069">
    <w:abstractNumId w:val="5"/>
  </w:num>
  <w:num w:numId="4" w16cid:durableId="2086413159">
    <w:abstractNumId w:val="4"/>
  </w:num>
  <w:num w:numId="5" w16cid:durableId="735204578">
    <w:abstractNumId w:val="7"/>
  </w:num>
  <w:num w:numId="6" w16cid:durableId="524752311">
    <w:abstractNumId w:val="3"/>
  </w:num>
  <w:num w:numId="7" w16cid:durableId="545065331">
    <w:abstractNumId w:val="2"/>
  </w:num>
  <w:num w:numId="8" w16cid:durableId="258568974">
    <w:abstractNumId w:val="1"/>
  </w:num>
  <w:num w:numId="9" w16cid:durableId="1184511739">
    <w:abstractNumId w:val="0"/>
  </w:num>
  <w:num w:numId="10" w16cid:durableId="7814173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5A4C"/>
    <w:rsid w:val="0029639D"/>
    <w:rsid w:val="00326F90"/>
    <w:rsid w:val="00426428"/>
    <w:rsid w:val="004A6802"/>
    <w:rsid w:val="00641C9E"/>
    <w:rsid w:val="008E3EBC"/>
    <w:rsid w:val="00AA1D8D"/>
    <w:rsid w:val="00B11F3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98B8B3"/>
  <w14:defaultImageDpi w14:val="300"/>
  <w15:docId w15:val="{83A8F468-3BDA-43EA-9EE2-3A4FB683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Gartley, Heather</cp:lastModifiedBy>
  <cp:revision>4</cp:revision>
  <dcterms:created xsi:type="dcterms:W3CDTF">2025-05-13T18:12:00Z</dcterms:created>
  <dcterms:modified xsi:type="dcterms:W3CDTF">2025-05-13T18:20:00Z</dcterms:modified>
  <cp:category/>
</cp:coreProperties>
</file>